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Pr="00F06069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bookmarkEnd w:id="0"/>
    <w:p w14:paraId="5A1B0E3A" w14:textId="702DB399" w:rsidR="00BF6FFE" w:rsidRPr="00BF6FFE" w:rsidRDefault="00BF6FFE" w:rsidP="00BF6FFE">
      <w:pPr>
        <w:jc w:val="both"/>
        <w:rPr>
          <w:rFonts w:asciiTheme="majorHAnsi" w:hAnsiTheme="majorHAnsi" w:cstheme="majorHAnsi"/>
          <w:b/>
          <w:lang w:val="sq-AL"/>
        </w:rPr>
      </w:pPr>
      <w:r w:rsidRPr="00BF6FFE">
        <w:rPr>
          <w:rFonts w:asciiTheme="majorHAnsi" w:hAnsiTheme="majorHAnsi" w:cstheme="majorHAnsi"/>
          <w:b/>
          <w:lang w:val="sq-AL"/>
        </w:rPr>
        <w:t xml:space="preserve">Na osnovu člana 8 Zakona br. 03/L-212 o </w:t>
      </w:r>
      <w:proofErr w:type="spellStart"/>
      <w:r w:rsidR="00776D5E">
        <w:rPr>
          <w:rFonts w:asciiTheme="majorHAnsi" w:hAnsiTheme="majorHAnsi" w:cstheme="majorHAnsi"/>
          <w:b/>
          <w:lang w:val="sq-AL"/>
        </w:rPr>
        <w:t>R</w:t>
      </w:r>
      <w:r w:rsidRPr="00BF6FFE">
        <w:rPr>
          <w:rFonts w:asciiTheme="majorHAnsi" w:hAnsiTheme="majorHAnsi" w:cstheme="majorHAnsi"/>
          <w:b/>
          <w:lang w:val="sq-AL"/>
        </w:rPr>
        <w:t>adu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;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Pravilnika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o </w:t>
      </w:r>
      <w:proofErr w:type="spellStart"/>
      <w:r w:rsidR="00776D5E" w:rsidRPr="00BF6FFE">
        <w:rPr>
          <w:rFonts w:asciiTheme="majorHAnsi" w:hAnsiTheme="majorHAnsi" w:cstheme="majorHAnsi"/>
          <w:b/>
          <w:lang w:val="sq-AL"/>
        </w:rPr>
        <w:t>Radnim</w:t>
      </w:r>
      <w:proofErr w:type="spellEnd"/>
      <w:r w:rsidR="00776D5E"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776D5E" w:rsidRPr="00BF6FFE">
        <w:rPr>
          <w:rFonts w:asciiTheme="majorHAnsi" w:hAnsiTheme="majorHAnsi" w:cstheme="majorHAnsi"/>
          <w:b/>
          <w:lang w:val="sq-AL"/>
        </w:rPr>
        <w:t>Odnosima</w:t>
      </w:r>
      <w:proofErr w:type="spellEnd"/>
      <w:r w:rsidR="00776D5E"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776D5E" w:rsidRPr="00BF6FFE">
        <w:rPr>
          <w:rFonts w:asciiTheme="majorHAnsi" w:hAnsiTheme="majorHAnsi" w:cstheme="majorHAnsi"/>
          <w:b/>
          <w:lang w:val="sq-AL"/>
        </w:rPr>
        <w:t>Osoblja</w:t>
      </w:r>
      <w:proofErr w:type="spellEnd"/>
      <w:r w:rsidR="00776D5E"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776D5E" w:rsidRPr="00BF6FFE">
        <w:rPr>
          <w:rFonts w:asciiTheme="majorHAnsi" w:hAnsiTheme="majorHAnsi" w:cstheme="majorHAnsi"/>
          <w:b/>
          <w:lang w:val="sq-AL"/>
        </w:rPr>
        <w:t>Pružaoca</w:t>
      </w:r>
      <w:proofErr w:type="spellEnd"/>
      <w:r w:rsidR="00776D5E"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776D5E" w:rsidRPr="00BF6FFE">
        <w:rPr>
          <w:rFonts w:asciiTheme="majorHAnsi" w:hAnsiTheme="majorHAnsi" w:cstheme="majorHAnsi"/>
          <w:b/>
          <w:lang w:val="sq-AL"/>
        </w:rPr>
        <w:t>Usluga</w:t>
      </w:r>
      <w:proofErr w:type="spellEnd"/>
      <w:r w:rsidR="00776D5E"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776D5E" w:rsidRPr="00BF6FFE">
        <w:rPr>
          <w:rFonts w:asciiTheme="majorHAnsi" w:hAnsiTheme="majorHAnsi" w:cstheme="majorHAnsi"/>
          <w:b/>
          <w:lang w:val="sq-AL"/>
        </w:rPr>
        <w:t>Vazdušne</w:t>
      </w:r>
      <w:proofErr w:type="spellEnd"/>
      <w:r w:rsidR="00776D5E"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776D5E" w:rsidRPr="00BF6FFE">
        <w:rPr>
          <w:rFonts w:asciiTheme="majorHAnsi" w:hAnsiTheme="majorHAnsi" w:cstheme="majorHAnsi"/>
          <w:b/>
          <w:lang w:val="sq-AL"/>
        </w:rPr>
        <w:t>Plovidbe</w:t>
      </w:r>
      <w:proofErr w:type="spellEnd"/>
      <w:r w:rsidR="00776D5E">
        <w:rPr>
          <w:rFonts w:asciiTheme="majorHAnsi" w:hAnsiTheme="majorHAnsi" w:cstheme="majorHAnsi"/>
          <w:b/>
          <w:lang w:val="sq-AL"/>
        </w:rPr>
        <w:t>;</w:t>
      </w:r>
      <w:r w:rsidR="00776D5E"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Pravilnika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r w:rsidR="00776D5E">
        <w:rPr>
          <w:rFonts w:asciiTheme="majorHAnsi" w:hAnsiTheme="majorHAnsi" w:cstheme="majorHAnsi"/>
          <w:b/>
          <w:lang w:val="sq-AL"/>
        </w:rPr>
        <w:t>i</w:t>
      </w:r>
      <w:r w:rsidR="00776D5E"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776D5E" w:rsidRPr="00BF6FFE">
        <w:rPr>
          <w:rFonts w:asciiTheme="majorHAnsi" w:hAnsiTheme="majorHAnsi" w:cstheme="majorHAnsi"/>
          <w:b/>
          <w:lang w:val="sq-AL"/>
        </w:rPr>
        <w:t>Radnim</w:t>
      </w:r>
      <w:proofErr w:type="spellEnd"/>
      <w:r w:rsidR="00776D5E"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776D5E" w:rsidRPr="00BF6FFE">
        <w:rPr>
          <w:rFonts w:asciiTheme="majorHAnsi" w:hAnsiTheme="majorHAnsi" w:cstheme="majorHAnsi"/>
          <w:b/>
          <w:lang w:val="sq-AL"/>
        </w:rPr>
        <w:t>Mestima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, </w:t>
      </w:r>
      <w:proofErr w:type="spellStart"/>
      <w:r w:rsidR="00776D5E">
        <w:rPr>
          <w:rFonts w:asciiTheme="majorHAnsi" w:hAnsiTheme="majorHAnsi" w:cstheme="majorHAnsi"/>
          <w:b/>
          <w:lang w:val="sq-AL"/>
        </w:rPr>
        <w:t>O</w:t>
      </w:r>
      <w:r w:rsidRPr="00BF6FFE">
        <w:rPr>
          <w:rFonts w:asciiTheme="majorHAnsi" w:hAnsiTheme="majorHAnsi" w:cstheme="majorHAnsi"/>
          <w:b/>
          <w:lang w:val="sq-AL"/>
        </w:rPr>
        <w:t>pisima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776D5E">
        <w:rPr>
          <w:rFonts w:asciiTheme="majorHAnsi" w:hAnsiTheme="majorHAnsi" w:cstheme="majorHAnsi"/>
          <w:b/>
          <w:lang w:val="sq-AL"/>
        </w:rPr>
        <w:t>P</w:t>
      </w:r>
      <w:r w:rsidRPr="00BF6FFE">
        <w:rPr>
          <w:rFonts w:asciiTheme="majorHAnsi" w:hAnsiTheme="majorHAnsi" w:cstheme="majorHAnsi"/>
          <w:b/>
          <w:lang w:val="sq-AL"/>
        </w:rPr>
        <w:t>oslova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i </w:t>
      </w:r>
      <w:proofErr w:type="spellStart"/>
      <w:r w:rsidR="00776D5E">
        <w:rPr>
          <w:rFonts w:asciiTheme="majorHAnsi" w:hAnsiTheme="majorHAnsi" w:cstheme="majorHAnsi"/>
          <w:b/>
          <w:lang w:val="sq-AL"/>
        </w:rPr>
        <w:t>N</w:t>
      </w:r>
      <w:r w:rsidRPr="00BF6FFE">
        <w:rPr>
          <w:rFonts w:asciiTheme="majorHAnsi" w:hAnsiTheme="majorHAnsi" w:cstheme="majorHAnsi"/>
          <w:b/>
          <w:lang w:val="sq-AL"/>
        </w:rPr>
        <w:t>aknadama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776D5E">
        <w:rPr>
          <w:rFonts w:asciiTheme="majorHAnsi" w:hAnsiTheme="majorHAnsi" w:cstheme="majorHAnsi"/>
          <w:b/>
          <w:lang w:val="sq-AL"/>
        </w:rPr>
        <w:t>O</w:t>
      </w:r>
      <w:r w:rsidRPr="00BF6FFE">
        <w:rPr>
          <w:rFonts w:asciiTheme="majorHAnsi" w:hAnsiTheme="majorHAnsi" w:cstheme="majorHAnsi"/>
          <w:b/>
          <w:lang w:val="sq-AL"/>
        </w:rPr>
        <w:t>soblja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KANS-a</w:t>
      </w:r>
      <w:r w:rsidR="00776D5E">
        <w:rPr>
          <w:rFonts w:asciiTheme="majorHAnsi" w:hAnsiTheme="majorHAnsi" w:cstheme="majorHAnsi"/>
          <w:b/>
          <w:lang w:val="sq-AL"/>
        </w:rPr>
        <w:t>;</w:t>
      </w:r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7A2C19">
        <w:rPr>
          <w:rFonts w:asciiTheme="majorHAnsi" w:hAnsiTheme="majorHAnsi" w:cstheme="majorHAnsi"/>
          <w:b/>
          <w:lang w:val="sq-AL"/>
        </w:rPr>
        <w:t>P</w:t>
      </w:r>
      <w:r w:rsidRPr="00BF6FFE">
        <w:rPr>
          <w:rFonts w:asciiTheme="majorHAnsi" w:hAnsiTheme="majorHAnsi" w:cstheme="majorHAnsi"/>
          <w:b/>
          <w:lang w:val="sq-AL"/>
        </w:rPr>
        <w:t>ružalac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7A2C19">
        <w:rPr>
          <w:rFonts w:asciiTheme="majorHAnsi" w:hAnsiTheme="majorHAnsi" w:cstheme="majorHAnsi"/>
          <w:b/>
          <w:lang w:val="sq-AL"/>
        </w:rPr>
        <w:t>U</w:t>
      </w:r>
      <w:r w:rsidRPr="00BF6FFE">
        <w:rPr>
          <w:rFonts w:asciiTheme="majorHAnsi" w:hAnsiTheme="majorHAnsi" w:cstheme="majorHAnsi"/>
          <w:b/>
          <w:lang w:val="sq-AL"/>
        </w:rPr>
        <w:t>sluga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7A2C19">
        <w:rPr>
          <w:rFonts w:asciiTheme="majorHAnsi" w:hAnsiTheme="majorHAnsi" w:cstheme="majorHAnsi"/>
          <w:b/>
          <w:lang w:val="sq-AL"/>
        </w:rPr>
        <w:t>V</w:t>
      </w:r>
      <w:r w:rsidRPr="00BF6FFE">
        <w:rPr>
          <w:rFonts w:asciiTheme="majorHAnsi" w:hAnsiTheme="majorHAnsi" w:cstheme="majorHAnsi"/>
          <w:b/>
          <w:lang w:val="sq-AL"/>
        </w:rPr>
        <w:t>azdušne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7A2C19">
        <w:rPr>
          <w:rFonts w:asciiTheme="majorHAnsi" w:hAnsiTheme="majorHAnsi" w:cstheme="majorHAnsi"/>
          <w:b/>
          <w:lang w:val="sq-AL"/>
        </w:rPr>
        <w:t>P</w:t>
      </w:r>
      <w:r w:rsidRPr="00BF6FFE">
        <w:rPr>
          <w:rFonts w:asciiTheme="majorHAnsi" w:hAnsiTheme="majorHAnsi" w:cstheme="majorHAnsi"/>
          <w:b/>
          <w:lang w:val="sq-AL"/>
        </w:rPr>
        <w:t>lovidbe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(KANS)</w:t>
      </w:r>
      <w:r w:rsidR="00776D5E">
        <w:rPr>
          <w:rFonts w:asciiTheme="majorHAnsi" w:hAnsiTheme="majorHAnsi" w:cstheme="majorHAnsi"/>
          <w:b/>
          <w:lang w:val="sq-AL"/>
        </w:rPr>
        <w:t>,</w:t>
      </w:r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776D5E">
        <w:rPr>
          <w:rFonts w:asciiTheme="majorHAnsi" w:hAnsiTheme="majorHAnsi" w:cstheme="majorHAnsi"/>
          <w:b/>
          <w:lang w:val="sq-AL"/>
        </w:rPr>
        <w:t>o</w:t>
      </w:r>
      <w:r w:rsidRPr="00BF6FFE">
        <w:rPr>
          <w:rFonts w:asciiTheme="majorHAnsi" w:hAnsiTheme="majorHAnsi" w:cstheme="majorHAnsi"/>
          <w:b/>
          <w:lang w:val="sq-AL"/>
        </w:rPr>
        <w:t>bjavljuje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="00776D5E">
        <w:rPr>
          <w:rFonts w:asciiTheme="majorHAnsi" w:hAnsiTheme="majorHAnsi" w:cstheme="majorHAnsi"/>
          <w:b/>
          <w:lang w:val="sq-AL"/>
        </w:rPr>
        <w:t>s</w:t>
      </w:r>
      <w:r w:rsidRPr="00BF6FFE">
        <w:rPr>
          <w:rFonts w:asciiTheme="majorHAnsi" w:hAnsiTheme="majorHAnsi" w:cstheme="majorHAnsi"/>
          <w:b/>
          <w:lang w:val="sq-AL"/>
        </w:rPr>
        <w:t>ledeći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oglas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za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radno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mesto:</w:t>
      </w:r>
    </w:p>
    <w:p w14:paraId="2143CA68" w14:textId="18029B79" w:rsidR="008F2464" w:rsidRPr="00BF6FFE" w:rsidRDefault="002D1B5A" w:rsidP="00E41EB3">
      <w:pPr>
        <w:jc w:val="center"/>
        <w:rPr>
          <w:rFonts w:asciiTheme="majorHAnsi" w:hAnsiTheme="majorHAnsi" w:cstheme="majorHAnsi"/>
          <w:b/>
          <w:lang w:val="sq-AL"/>
        </w:rPr>
      </w:pPr>
      <w:r w:rsidRPr="00BF6FFE">
        <w:rPr>
          <w:rFonts w:asciiTheme="majorHAnsi" w:hAnsiTheme="majorHAnsi" w:cstheme="majorHAnsi"/>
          <w:b/>
          <w:lang w:val="sq-AL"/>
        </w:rPr>
        <w:t>INTERNI KONKURS</w:t>
      </w:r>
    </w:p>
    <w:p w14:paraId="52727ED8" w14:textId="77777777" w:rsidR="00C17210" w:rsidRPr="00BF6FFE" w:rsidRDefault="00C17210" w:rsidP="00C17210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</w:p>
    <w:p w14:paraId="362DA0C3" w14:textId="2A79449B" w:rsidR="00C17210" w:rsidRPr="00BF6FFE" w:rsidRDefault="002D1B5A" w:rsidP="00C172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BF6FFE">
        <w:rPr>
          <w:rFonts w:asciiTheme="majorHAnsi" w:hAnsiTheme="majorHAnsi" w:cstheme="majorHAnsi"/>
          <w:b/>
          <w:lang w:val="sq-AL"/>
        </w:rPr>
        <w:t>Organizaciona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Jedinica</w:t>
      </w:r>
      <w:proofErr w:type="spellEnd"/>
      <w:r w:rsidR="00C17210" w:rsidRPr="00BF6FFE">
        <w:rPr>
          <w:rFonts w:asciiTheme="majorHAnsi" w:hAnsiTheme="majorHAnsi" w:cstheme="majorHAnsi"/>
          <w:b/>
          <w:lang w:val="sq-AL"/>
        </w:rPr>
        <w:t>:</w:t>
      </w:r>
      <w:r w:rsidR="00C17210" w:rsidRPr="00BF6FFE">
        <w:rPr>
          <w:rFonts w:asciiTheme="majorHAnsi" w:hAnsiTheme="majorHAnsi" w:cstheme="majorHAnsi"/>
          <w:lang w:val="sq-AL"/>
        </w:rPr>
        <w:t xml:space="preserve">         </w:t>
      </w:r>
      <w:proofErr w:type="spellStart"/>
      <w:r w:rsidRPr="00BF6FFE">
        <w:rPr>
          <w:rFonts w:asciiTheme="majorHAnsi" w:hAnsiTheme="majorHAnsi" w:cstheme="majorHAnsi"/>
        </w:rPr>
        <w:t>Tehnički</w:t>
      </w:r>
      <w:proofErr w:type="spellEnd"/>
      <w:r w:rsidRPr="00BF6FFE">
        <w:rPr>
          <w:rFonts w:asciiTheme="majorHAnsi" w:hAnsiTheme="majorHAnsi" w:cstheme="majorHAnsi"/>
        </w:rPr>
        <w:t xml:space="preserve"> </w:t>
      </w:r>
      <w:proofErr w:type="spellStart"/>
      <w:r w:rsidRPr="00BF6FFE">
        <w:rPr>
          <w:rFonts w:asciiTheme="majorHAnsi" w:hAnsiTheme="majorHAnsi" w:cstheme="majorHAnsi"/>
        </w:rPr>
        <w:t>Departman</w:t>
      </w:r>
      <w:proofErr w:type="spellEnd"/>
    </w:p>
    <w:p w14:paraId="25413715" w14:textId="2AFC58EA" w:rsidR="00242F10" w:rsidRPr="00BF6FFE" w:rsidRDefault="002D1B5A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BF6FFE">
        <w:rPr>
          <w:rFonts w:asciiTheme="majorHAnsi" w:hAnsiTheme="majorHAnsi" w:cstheme="majorHAnsi"/>
          <w:b/>
          <w:lang w:val="sq-AL"/>
        </w:rPr>
        <w:t>Naziv Radnog Mesta</w:t>
      </w:r>
      <w:r w:rsidR="00242F10" w:rsidRPr="00BF6FFE">
        <w:rPr>
          <w:rFonts w:asciiTheme="majorHAnsi" w:hAnsiTheme="majorHAnsi" w:cstheme="majorHAnsi"/>
          <w:b/>
          <w:lang w:val="sq-AL"/>
        </w:rPr>
        <w:t>:</w:t>
      </w:r>
      <w:r w:rsidR="00242F10" w:rsidRPr="00BF6FFE">
        <w:rPr>
          <w:rFonts w:asciiTheme="majorHAnsi" w:hAnsiTheme="majorHAnsi" w:cstheme="majorHAnsi"/>
          <w:lang w:val="sq-AL"/>
        </w:rPr>
        <w:t xml:space="preserve"> </w:t>
      </w:r>
      <w:r w:rsidR="00D86CB2" w:rsidRPr="00BF6FFE">
        <w:rPr>
          <w:rFonts w:asciiTheme="majorHAnsi" w:hAnsiTheme="majorHAnsi" w:cstheme="majorHAnsi"/>
          <w:lang w:val="sq-AL"/>
        </w:rPr>
        <w:t xml:space="preserve"> </w:t>
      </w:r>
      <w:r w:rsidR="00B26618" w:rsidRPr="00BF6FFE">
        <w:rPr>
          <w:rFonts w:asciiTheme="majorHAnsi" w:hAnsiTheme="majorHAnsi" w:cstheme="majorHAnsi"/>
          <w:lang w:val="sq-AL"/>
        </w:rPr>
        <w:t xml:space="preserve"> </w:t>
      </w:r>
      <w:r w:rsidRPr="00BF6FFE">
        <w:rPr>
          <w:rFonts w:asciiTheme="majorHAnsi" w:hAnsiTheme="majorHAnsi" w:cstheme="majorHAnsi"/>
          <w:lang w:val="sq-AL"/>
        </w:rPr>
        <w:t xml:space="preserve">          Menadžer Tehničkog Departmana</w:t>
      </w:r>
    </w:p>
    <w:p w14:paraId="4D184151" w14:textId="11FA164F" w:rsidR="00E5257C" w:rsidRPr="00BF6FFE" w:rsidRDefault="002D1B5A" w:rsidP="00242F10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BF6FFE">
        <w:rPr>
          <w:rFonts w:asciiTheme="majorHAnsi" w:hAnsiTheme="majorHAnsi" w:cstheme="majorHAnsi"/>
          <w:b/>
          <w:lang w:val="sq-AL"/>
        </w:rPr>
        <w:t>Referentni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BF6FFE">
        <w:rPr>
          <w:rFonts w:asciiTheme="majorHAnsi" w:hAnsiTheme="majorHAnsi" w:cstheme="majorHAnsi"/>
          <w:b/>
          <w:lang w:val="sq-AL"/>
        </w:rPr>
        <w:t>br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>.</w:t>
      </w:r>
      <w:r w:rsidR="00E5257C" w:rsidRPr="00BF6FFE">
        <w:rPr>
          <w:rFonts w:asciiTheme="majorHAnsi" w:hAnsiTheme="majorHAnsi" w:cstheme="majorHAnsi"/>
          <w:b/>
          <w:lang w:val="sq-AL"/>
        </w:rPr>
        <w:t xml:space="preserve">:                     </w:t>
      </w:r>
      <w:r w:rsidRPr="00BF6FFE">
        <w:rPr>
          <w:rFonts w:asciiTheme="majorHAnsi" w:hAnsiTheme="majorHAnsi" w:cstheme="majorHAnsi"/>
          <w:b/>
          <w:lang w:val="sq-AL"/>
        </w:rPr>
        <w:t xml:space="preserve">   </w:t>
      </w:r>
      <w:r w:rsidR="00E5257C" w:rsidRPr="00BF6FFE">
        <w:rPr>
          <w:rFonts w:asciiTheme="majorHAnsi" w:hAnsiTheme="majorHAnsi" w:cstheme="majorHAnsi"/>
          <w:b/>
          <w:lang w:val="sq-AL"/>
        </w:rPr>
        <w:t xml:space="preserve"> </w:t>
      </w:r>
      <w:r w:rsidR="00E5257C" w:rsidRPr="00FD7A22">
        <w:rPr>
          <w:rFonts w:asciiTheme="majorHAnsi" w:hAnsiTheme="majorHAnsi" w:cstheme="majorHAnsi"/>
          <w:lang w:val="sq-AL"/>
        </w:rPr>
        <w:t>KANS/REK/</w:t>
      </w:r>
      <w:r w:rsidR="005941C4" w:rsidRPr="00FD7A22">
        <w:rPr>
          <w:rFonts w:asciiTheme="majorHAnsi" w:hAnsiTheme="majorHAnsi" w:cstheme="majorHAnsi"/>
          <w:lang w:val="sq-AL"/>
        </w:rPr>
        <w:t>0</w:t>
      </w:r>
      <w:r w:rsidR="00E5257C" w:rsidRPr="00FD7A22">
        <w:rPr>
          <w:rFonts w:asciiTheme="majorHAnsi" w:hAnsiTheme="majorHAnsi" w:cstheme="majorHAnsi"/>
          <w:lang w:val="sq-AL"/>
        </w:rPr>
        <w:t>0</w:t>
      </w:r>
      <w:r w:rsidR="00FD7A22" w:rsidRPr="00FD7A22">
        <w:rPr>
          <w:rFonts w:asciiTheme="majorHAnsi" w:hAnsiTheme="majorHAnsi" w:cstheme="majorHAnsi"/>
          <w:lang w:val="sq-AL"/>
        </w:rPr>
        <w:t>4</w:t>
      </w:r>
      <w:r w:rsidR="00E5257C" w:rsidRPr="00FD7A22">
        <w:rPr>
          <w:rFonts w:asciiTheme="majorHAnsi" w:hAnsiTheme="majorHAnsi" w:cstheme="majorHAnsi"/>
          <w:lang w:val="sq-AL"/>
        </w:rPr>
        <w:t>-2025</w:t>
      </w:r>
    </w:p>
    <w:p w14:paraId="31B61FBA" w14:textId="6774037D" w:rsidR="00242F10" w:rsidRPr="00BF6FFE" w:rsidRDefault="002D1B5A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BF6FFE">
        <w:rPr>
          <w:rFonts w:asciiTheme="majorHAnsi" w:hAnsiTheme="majorHAnsi" w:cstheme="majorHAnsi"/>
          <w:b/>
          <w:lang w:val="sq-AL"/>
        </w:rPr>
        <w:t>Broj pozicija</w:t>
      </w:r>
      <w:r w:rsidR="00242F10" w:rsidRPr="00BF6FFE">
        <w:rPr>
          <w:rFonts w:asciiTheme="majorHAnsi" w:hAnsiTheme="majorHAnsi" w:cstheme="majorHAnsi"/>
          <w:b/>
          <w:lang w:val="sq-AL"/>
        </w:rPr>
        <w:t>:</w:t>
      </w:r>
      <w:r w:rsidR="00242F10" w:rsidRPr="00BF6FFE">
        <w:rPr>
          <w:rFonts w:asciiTheme="majorHAnsi" w:hAnsiTheme="majorHAnsi" w:cstheme="majorHAnsi"/>
          <w:lang w:val="sq-AL"/>
        </w:rPr>
        <w:t xml:space="preserve"> </w:t>
      </w:r>
      <w:r w:rsidRPr="00BF6FFE">
        <w:rPr>
          <w:rFonts w:asciiTheme="majorHAnsi" w:hAnsiTheme="majorHAnsi" w:cstheme="majorHAnsi"/>
          <w:lang w:val="sq-AL"/>
        </w:rPr>
        <w:t xml:space="preserve">    </w:t>
      </w:r>
      <w:r w:rsidR="00E5257C" w:rsidRPr="00BF6FFE">
        <w:rPr>
          <w:rFonts w:asciiTheme="majorHAnsi" w:hAnsiTheme="majorHAnsi" w:cstheme="majorHAnsi"/>
          <w:lang w:val="sq-AL"/>
        </w:rPr>
        <w:t xml:space="preserve">              </w:t>
      </w:r>
      <w:r w:rsidRPr="00BF6FFE">
        <w:rPr>
          <w:rFonts w:asciiTheme="majorHAnsi" w:hAnsiTheme="majorHAnsi" w:cstheme="majorHAnsi"/>
          <w:lang w:val="sq-AL"/>
        </w:rPr>
        <w:t xml:space="preserve">         </w:t>
      </w:r>
      <w:r w:rsidR="00990467" w:rsidRPr="00BF6FFE">
        <w:rPr>
          <w:rFonts w:asciiTheme="majorHAnsi" w:hAnsiTheme="majorHAnsi" w:cstheme="majorHAnsi"/>
          <w:lang w:val="sq-AL"/>
        </w:rPr>
        <w:t>1 (</w:t>
      </w:r>
      <w:r w:rsidR="000F2D90" w:rsidRPr="00BF6FFE">
        <w:rPr>
          <w:rFonts w:asciiTheme="majorHAnsi" w:hAnsiTheme="majorHAnsi" w:cstheme="majorHAnsi"/>
          <w:lang w:val="sq-AL"/>
        </w:rPr>
        <w:t>Jedna</w:t>
      </w:r>
      <w:r w:rsidR="00990467" w:rsidRPr="00BF6FFE">
        <w:rPr>
          <w:rFonts w:asciiTheme="majorHAnsi" w:hAnsiTheme="majorHAnsi" w:cstheme="majorHAnsi"/>
          <w:lang w:val="sq-AL"/>
        </w:rPr>
        <w:t>)</w:t>
      </w:r>
    </w:p>
    <w:p w14:paraId="6DF21010" w14:textId="19889666" w:rsidR="00242F10" w:rsidRPr="00BF6FFE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BF6FFE">
        <w:rPr>
          <w:rFonts w:asciiTheme="majorHAnsi" w:hAnsiTheme="majorHAnsi" w:cstheme="majorHAnsi"/>
          <w:b/>
          <w:lang w:val="sq-AL"/>
        </w:rPr>
        <w:t>Koefici</w:t>
      </w:r>
      <w:r w:rsidR="002D1B5A" w:rsidRPr="00BF6FFE">
        <w:rPr>
          <w:rFonts w:asciiTheme="majorHAnsi" w:hAnsiTheme="majorHAnsi" w:cstheme="majorHAnsi"/>
          <w:b/>
          <w:lang w:val="sq-AL"/>
        </w:rPr>
        <w:t>j</w:t>
      </w:r>
      <w:r w:rsidRPr="00BF6FFE">
        <w:rPr>
          <w:rFonts w:asciiTheme="majorHAnsi" w:hAnsiTheme="majorHAnsi" w:cstheme="majorHAnsi"/>
          <w:b/>
          <w:lang w:val="sq-AL"/>
        </w:rPr>
        <w:t>en</w:t>
      </w:r>
      <w:proofErr w:type="spellEnd"/>
      <w:r w:rsidR="00F21E4D" w:rsidRPr="00BF6FFE">
        <w:rPr>
          <w:rFonts w:asciiTheme="majorHAnsi" w:hAnsiTheme="majorHAnsi" w:cstheme="majorHAnsi"/>
          <w:b/>
          <w:lang w:val="sq-AL"/>
        </w:rPr>
        <w:t>:</w:t>
      </w:r>
      <w:r w:rsidRPr="00BF6FFE">
        <w:rPr>
          <w:rFonts w:asciiTheme="majorHAnsi" w:hAnsiTheme="majorHAnsi" w:cstheme="majorHAnsi"/>
          <w:lang w:val="sq-AL"/>
        </w:rPr>
        <w:t xml:space="preserve"> </w:t>
      </w:r>
      <w:r w:rsidR="00E5257C" w:rsidRPr="00BF6FFE">
        <w:rPr>
          <w:rFonts w:asciiTheme="majorHAnsi" w:hAnsiTheme="majorHAnsi" w:cstheme="majorHAnsi"/>
          <w:lang w:val="sq-AL"/>
        </w:rPr>
        <w:t xml:space="preserve">                       </w:t>
      </w:r>
      <w:r w:rsidR="002D1B5A" w:rsidRPr="00BF6FFE">
        <w:rPr>
          <w:rFonts w:asciiTheme="majorHAnsi" w:hAnsiTheme="majorHAnsi" w:cstheme="majorHAnsi"/>
          <w:lang w:val="sq-AL"/>
        </w:rPr>
        <w:t xml:space="preserve">     </w:t>
      </w:r>
      <w:r w:rsidR="00E5257C" w:rsidRPr="00BF6FFE">
        <w:rPr>
          <w:rFonts w:asciiTheme="majorHAnsi" w:hAnsiTheme="majorHAnsi" w:cstheme="majorHAnsi"/>
          <w:lang w:val="sq-AL"/>
        </w:rPr>
        <w:t xml:space="preserve"> </w:t>
      </w:r>
      <w:r w:rsidR="000F2D90" w:rsidRPr="00BF6FFE">
        <w:rPr>
          <w:rFonts w:asciiTheme="majorHAnsi" w:hAnsiTheme="majorHAnsi" w:cstheme="majorHAnsi"/>
          <w:lang w:val="sq-AL"/>
        </w:rPr>
        <w:t xml:space="preserve">  </w:t>
      </w:r>
      <w:r w:rsidR="00BD58B7" w:rsidRPr="00BF6FFE">
        <w:rPr>
          <w:rFonts w:asciiTheme="majorHAnsi" w:hAnsiTheme="majorHAnsi" w:cstheme="majorHAnsi"/>
          <w:lang w:val="sq-AL"/>
        </w:rPr>
        <w:t>10</w:t>
      </w:r>
      <w:r w:rsidR="00E30600" w:rsidRPr="00BF6FFE">
        <w:rPr>
          <w:rFonts w:asciiTheme="majorHAnsi" w:hAnsiTheme="majorHAnsi" w:cstheme="majorHAnsi"/>
          <w:lang w:val="sq-AL"/>
        </w:rPr>
        <w:t>.2</w:t>
      </w:r>
      <w:r w:rsidR="00BD58B7" w:rsidRPr="00BF6FFE">
        <w:rPr>
          <w:rFonts w:asciiTheme="majorHAnsi" w:hAnsiTheme="majorHAnsi" w:cstheme="majorHAnsi"/>
          <w:lang w:val="sq-AL"/>
        </w:rPr>
        <w:t>0</w:t>
      </w:r>
      <w:r w:rsidR="00990467" w:rsidRPr="00BF6FFE">
        <w:rPr>
          <w:rFonts w:asciiTheme="majorHAnsi" w:hAnsiTheme="majorHAnsi" w:cstheme="majorHAnsi"/>
        </w:rPr>
        <w:t xml:space="preserve"> </w:t>
      </w:r>
      <w:r w:rsidR="00990467" w:rsidRPr="00BF6FFE">
        <w:rPr>
          <w:rFonts w:asciiTheme="majorHAnsi" w:hAnsiTheme="majorHAnsi" w:cstheme="majorHAnsi"/>
          <w:lang w:val="sq-AL"/>
        </w:rPr>
        <w:t>(</w:t>
      </w:r>
      <w:proofErr w:type="spellStart"/>
      <w:r w:rsidR="000F2D90" w:rsidRPr="00BF6FFE">
        <w:rPr>
          <w:rFonts w:asciiTheme="majorHAnsi" w:hAnsiTheme="majorHAnsi" w:cstheme="majorHAnsi"/>
        </w:rPr>
        <w:t>na</w:t>
      </w:r>
      <w:proofErr w:type="spellEnd"/>
      <w:r w:rsidR="000F2D90" w:rsidRPr="00BF6FFE">
        <w:rPr>
          <w:rFonts w:asciiTheme="majorHAnsi" w:hAnsiTheme="majorHAnsi" w:cstheme="majorHAnsi"/>
        </w:rPr>
        <w:t xml:space="preserve"> </w:t>
      </w:r>
      <w:proofErr w:type="spellStart"/>
      <w:r w:rsidR="000F2D90" w:rsidRPr="00BF6FFE">
        <w:rPr>
          <w:rFonts w:asciiTheme="majorHAnsi" w:hAnsiTheme="majorHAnsi" w:cstheme="majorHAnsi"/>
        </w:rPr>
        <w:t>snazi</w:t>
      </w:r>
      <w:proofErr w:type="spellEnd"/>
      <w:r w:rsidR="000F2D90" w:rsidRPr="00BF6FFE">
        <w:rPr>
          <w:rFonts w:asciiTheme="majorHAnsi" w:hAnsiTheme="majorHAnsi" w:cstheme="majorHAnsi"/>
        </w:rPr>
        <w:t xml:space="preserve"> od 01.01.2026</w:t>
      </w:r>
      <w:r w:rsidR="00990467" w:rsidRPr="00BF6FFE">
        <w:rPr>
          <w:rFonts w:asciiTheme="majorHAnsi" w:hAnsiTheme="majorHAnsi" w:cstheme="majorHAnsi"/>
          <w:lang w:val="sq-AL"/>
        </w:rPr>
        <w:t>)</w:t>
      </w:r>
    </w:p>
    <w:p w14:paraId="40293B25" w14:textId="47B15D1D" w:rsidR="000F2D90" w:rsidRPr="00BF6FFE" w:rsidRDefault="00B26618" w:rsidP="00242F10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BF6FFE">
        <w:rPr>
          <w:rFonts w:asciiTheme="majorHAnsi" w:hAnsiTheme="majorHAnsi" w:cstheme="majorHAnsi"/>
          <w:b/>
          <w:lang w:val="sq-AL"/>
        </w:rPr>
        <w:t>Kategori</w:t>
      </w:r>
      <w:r w:rsidR="002D1B5A" w:rsidRPr="00BF6FFE">
        <w:rPr>
          <w:rFonts w:asciiTheme="majorHAnsi" w:hAnsiTheme="majorHAnsi" w:cstheme="majorHAnsi"/>
          <w:b/>
          <w:lang w:val="sq-AL"/>
        </w:rPr>
        <w:t>j</w:t>
      </w:r>
      <w:r w:rsidRPr="00BF6FFE">
        <w:rPr>
          <w:rFonts w:asciiTheme="majorHAnsi" w:hAnsiTheme="majorHAnsi" w:cstheme="majorHAnsi"/>
          <w:b/>
          <w:lang w:val="sq-AL"/>
        </w:rPr>
        <w:t>a</w:t>
      </w:r>
      <w:proofErr w:type="spellEnd"/>
      <w:r w:rsidRPr="00BF6FFE">
        <w:rPr>
          <w:rFonts w:asciiTheme="majorHAnsi" w:hAnsiTheme="majorHAnsi" w:cstheme="majorHAnsi"/>
          <w:b/>
          <w:lang w:val="sq-AL"/>
        </w:rPr>
        <w:t>:</w:t>
      </w:r>
      <w:r w:rsidRPr="00BF6FFE">
        <w:rPr>
          <w:rFonts w:asciiTheme="majorHAnsi" w:hAnsiTheme="majorHAnsi" w:cstheme="majorHAnsi"/>
          <w:lang w:val="sq-AL"/>
        </w:rPr>
        <w:t xml:space="preserve">                          </w:t>
      </w:r>
      <w:r w:rsidR="002D1B5A" w:rsidRPr="00BF6FFE">
        <w:rPr>
          <w:rFonts w:asciiTheme="majorHAnsi" w:hAnsiTheme="majorHAnsi" w:cstheme="majorHAnsi"/>
          <w:lang w:val="sq-AL"/>
        </w:rPr>
        <w:t xml:space="preserve">     </w:t>
      </w:r>
      <w:r w:rsidRPr="00BF6FF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0F2D90" w:rsidRPr="00BF6FFE">
        <w:rPr>
          <w:rFonts w:asciiTheme="majorHAnsi" w:hAnsiTheme="majorHAnsi" w:cstheme="majorHAnsi"/>
          <w:lang w:val="sq-AL"/>
        </w:rPr>
        <w:t>Srednji</w:t>
      </w:r>
      <w:proofErr w:type="spellEnd"/>
      <w:r w:rsidR="000F2D90" w:rsidRPr="00BF6FFE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081B65">
        <w:rPr>
          <w:rFonts w:asciiTheme="majorHAnsi" w:hAnsiTheme="majorHAnsi" w:cstheme="majorHAnsi"/>
          <w:lang w:val="sq-AL"/>
        </w:rPr>
        <w:t>nivo</w:t>
      </w:r>
      <w:proofErr w:type="spellEnd"/>
      <w:r w:rsidR="00081B65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0F2D90" w:rsidRPr="00BF6FFE">
        <w:rPr>
          <w:rFonts w:asciiTheme="majorHAnsi" w:hAnsiTheme="majorHAnsi" w:cstheme="majorHAnsi"/>
          <w:lang w:val="sq-AL"/>
        </w:rPr>
        <w:t>menadžment</w:t>
      </w:r>
      <w:proofErr w:type="spellEnd"/>
      <w:r w:rsidR="000F2D90" w:rsidRPr="00BF6FFE">
        <w:rPr>
          <w:rFonts w:asciiTheme="majorHAnsi" w:hAnsiTheme="majorHAnsi" w:cstheme="majorHAnsi"/>
          <w:b/>
          <w:lang w:val="sq-AL"/>
        </w:rPr>
        <w:t xml:space="preserve"> </w:t>
      </w:r>
    </w:p>
    <w:p w14:paraId="32EBE3E9" w14:textId="0AFBE1FC" w:rsidR="00242F10" w:rsidRPr="00BF6FFE" w:rsidRDefault="002D1B5A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BF6FFE">
        <w:rPr>
          <w:rFonts w:asciiTheme="majorHAnsi" w:hAnsiTheme="majorHAnsi" w:cstheme="majorHAnsi"/>
          <w:b/>
          <w:lang w:val="sq-AL"/>
        </w:rPr>
        <w:t>Vrsta pozicije</w:t>
      </w:r>
      <w:r w:rsidR="00242F10" w:rsidRPr="00BF6FFE">
        <w:rPr>
          <w:rFonts w:asciiTheme="majorHAnsi" w:hAnsiTheme="majorHAnsi" w:cstheme="majorHAnsi"/>
          <w:b/>
          <w:lang w:val="sq-AL"/>
        </w:rPr>
        <w:t>:</w:t>
      </w:r>
      <w:r w:rsidR="00242F10" w:rsidRPr="00BF6FFE">
        <w:rPr>
          <w:rFonts w:asciiTheme="majorHAnsi" w:hAnsiTheme="majorHAnsi" w:cstheme="majorHAnsi"/>
          <w:lang w:val="sq-AL"/>
        </w:rPr>
        <w:t xml:space="preserve"> </w:t>
      </w:r>
      <w:r w:rsidR="00E5257C" w:rsidRPr="00BF6FFE">
        <w:rPr>
          <w:rFonts w:asciiTheme="majorHAnsi" w:hAnsiTheme="majorHAnsi" w:cstheme="majorHAnsi"/>
          <w:lang w:val="sq-AL"/>
        </w:rPr>
        <w:t xml:space="preserve">         </w:t>
      </w:r>
      <w:r w:rsidR="00DE794B" w:rsidRPr="00BF6FFE">
        <w:rPr>
          <w:rFonts w:asciiTheme="majorHAnsi" w:hAnsiTheme="majorHAnsi" w:cstheme="majorHAnsi"/>
          <w:lang w:val="sq-AL"/>
        </w:rPr>
        <w:t xml:space="preserve">           </w:t>
      </w:r>
      <w:r w:rsidRPr="00BF6FFE">
        <w:rPr>
          <w:rFonts w:asciiTheme="majorHAnsi" w:hAnsiTheme="majorHAnsi" w:cstheme="majorHAnsi"/>
          <w:lang w:val="sq-AL"/>
        </w:rPr>
        <w:t xml:space="preserve">     </w:t>
      </w:r>
      <w:r w:rsidR="000F2D90" w:rsidRPr="00BF6FFE">
        <w:rPr>
          <w:rFonts w:asciiTheme="majorHAnsi" w:hAnsiTheme="majorHAnsi" w:cstheme="majorHAnsi"/>
        </w:rPr>
        <w:t xml:space="preserve">Na </w:t>
      </w:r>
      <w:proofErr w:type="spellStart"/>
      <w:r w:rsidR="000F2D90" w:rsidRPr="00BF6FFE">
        <w:rPr>
          <w:rFonts w:asciiTheme="majorHAnsi" w:hAnsiTheme="majorHAnsi" w:cstheme="majorHAnsi"/>
        </w:rPr>
        <w:t>neodređeno</w:t>
      </w:r>
      <w:proofErr w:type="spellEnd"/>
      <w:r w:rsidR="000F2D90" w:rsidRPr="00BF6FFE">
        <w:rPr>
          <w:rFonts w:asciiTheme="majorHAnsi" w:hAnsiTheme="majorHAnsi" w:cstheme="majorHAnsi"/>
        </w:rPr>
        <w:t xml:space="preserve"> vreme</w:t>
      </w:r>
    </w:p>
    <w:p w14:paraId="32C2220D" w14:textId="3BA8E101" w:rsidR="008F31AE" w:rsidRPr="009E4287" w:rsidRDefault="009E4287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9E4287">
        <w:rPr>
          <w:rFonts w:asciiTheme="majorHAnsi" w:hAnsiTheme="majorHAnsi" w:cstheme="majorHAnsi"/>
          <w:b/>
          <w:lang w:val="sq-AL"/>
        </w:rPr>
        <w:t xml:space="preserve">Rok </w:t>
      </w:r>
      <w:proofErr w:type="spellStart"/>
      <w:r w:rsidRPr="009E4287">
        <w:rPr>
          <w:rFonts w:asciiTheme="majorHAnsi" w:hAnsiTheme="majorHAnsi" w:cstheme="majorHAnsi"/>
          <w:b/>
          <w:lang w:val="sq-AL"/>
        </w:rPr>
        <w:t>za</w:t>
      </w:r>
      <w:proofErr w:type="spellEnd"/>
      <w:r w:rsidRPr="009E4287">
        <w:rPr>
          <w:rFonts w:asciiTheme="majorHAnsi" w:hAnsiTheme="majorHAnsi" w:cstheme="majorHAnsi"/>
          <w:b/>
          <w:lang w:val="sq-AL"/>
        </w:rPr>
        <w:t xml:space="preserve"> prijavu:                   </w:t>
      </w:r>
      <w:r>
        <w:rPr>
          <w:rFonts w:asciiTheme="majorHAnsi" w:hAnsiTheme="majorHAnsi" w:cstheme="majorHAnsi"/>
          <w:b/>
          <w:lang w:val="sq-AL"/>
        </w:rPr>
        <w:t xml:space="preserve">     </w:t>
      </w:r>
      <w:r w:rsidRPr="009E4287">
        <w:rPr>
          <w:rFonts w:asciiTheme="majorHAnsi" w:hAnsiTheme="majorHAnsi" w:cstheme="majorHAnsi"/>
          <w:lang w:val="sq-AL"/>
        </w:rPr>
        <w:t>17.10.2025-31.10.2025</w:t>
      </w:r>
    </w:p>
    <w:p w14:paraId="3D245A0C" w14:textId="77777777" w:rsidR="002D1B5A" w:rsidRPr="002D1B5A" w:rsidRDefault="002D1B5A" w:rsidP="002D1B5A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</w:rPr>
      </w:pPr>
      <w:proofErr w:type="spellStart"/>
      <w:r w:rsidRPr="002D1B5A">
        <w:rPr>
          <w:rFonts w:asciiTheme="majorHAnsi" w:eastAsia="Times New Roman" w:hAnsiTheme="majorHAnsi" w:cstheme="majorHAnsi"/>
          <w:b/>
          <w:bCs/>
        </w:rPr>
        <w:t>Svrha</w:t>
      </w:r>
      <w:proofErr w:type="spellEnd"/>
      <w:r w:rsidRPr="002D1B5A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  <w:b/>
          <w:bCs/>
        </w:rPr>
        <w:t>radnog</w:t>
      </w:r>
      <w:proofErr w:type="spellEnd"/>
      <w:r w:rsidRPr="002D1B5A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  <w:b/>
          <w:bCs/>
        </w:rPr>
        <w:t>mesta</w:t>
      </w:r>
      <w:proofErr w:type="spellEnd"/>
    </w:p>
    <w:p w14:paraId="1ABF65ED" w14:textId="314FC17C" w:rsidR="002D1B5A" w:rsidRPr="002D1B5A" w:rsidRDefault="002D1B5A" w:rsidP="009A40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Obavljanje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2D1B5A">
        <w:rPr>
          <w:rFonts w:asciiTheme="majorHAnsi" w:eastAsia="Times New Roman" w:hAnsiTheme="majorHAnsi" w:cstheme="majorHAnsi"/>
        </w:rPr>
        <w:t>pružanje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menadžmenta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jedinicama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Tehničkog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="000F2D90" w:rsidRPr="00BF6FFE">
        <w:rPr>
          <w:rFonts w:asciiTheme="majorHAnsi" w:eastAsia="Times New Roman" w:hAnsiTheme="majorHAnsi" w:cstheme="majorHAnsi"/>
        </w:rPr>
        <w:t>Departmana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u KANS-u.</w:t>
      </w:r>
    </w:p>
    <w:p w14:paraId="3BB5ECEB" w14:textId="77777777" w:rsidR="002D1B5A" w:rsidRPr="002D1B5A" w:rsidRDefault="002D1B5A" w:rsidP="002D1B5A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</w:rPr>
      </w:pPr>
      <w:proofErr w:type="spellStart"/>
      <w:r w:rsidRPr="002D1B5A">
        <w:rPr>
          <w:rFonts w:asciiTheme="majorHAnsi" w:eastAsia="Times New Roman" w:hAnsiTheme="majorHAnsi" w:cstheme="majorHAnsi"/>
          <w:b/>
          <w:bCs/>
        </w:rPr>
        <w:t>Zadaci</w:t>
      </w:r>
      <w:proofErr w:type="spellEnd"/>
      <w:r w:rsidRPr="002D1B5A">
        <w:rPr>
          <w:rFonts w:asciiTheme="majorHAnsi" w:eastAsia="Times New Roman" w:hAnsiTheme="majorHAnsi" w:cstheme="majorHAnsi"/>
          <w:b/>
          <w:bCs/>
        </w:rPr>
        <w:t xml:space="preserve"> i </w:t>
      </w:r>
      <w:proofErr w:type="spellStart"/>
      <w:r w:rsidRPr="002D1B5A">
        <w:rPr>
          <w:rFonts w:asciiTheme="majorHAnsi" w:eastAsia="Times New Roman" w:hAnsiTheme="majorHAnsi" w:cstheme="majorHAnsi"/>
          <w:b/>
          <w:bCs/>
        </w:rPr>
        <w:t>odgovornosti</w:t>
      </w:r>
      <w:proofErr w:type="spellEnd"/>
    </w:p>
    <w:p w14:paraId="4D4ED993" w14:textId="26DA3D9B" w:rsidR="002D1B5A" w:rsidRPr="002D1B5A" w:rsidRDefault="002D1B5A" w:rsidP="009A40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Osigurava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nesmetan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rad i </w:t>
      </w:r>
      <w:proofErr w:type="spellStart"/>
      <w:r w:rsidRPr="002D1B5A">
        <w:rPr>
          <w:rFonts w:asciiTheme="majorHAnsi" w:eastAsia="Times New Roman" w:hAnsiTheme="majorHAnsi" w:cstheme="majorHAnsi"/>
        </w:rPr>
        <w:t>opšte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performanse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Tehničkog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="00BF6FFE">
        <w:rPr>
          <w:rFonts w:asciiTheme="majorHAnsi" w:eastAsia="Times New Roman" w:hAnsiTheme="majorHAnsi" w:cstheme="majorHAnsi"/>
        </w:rPr>
        <w:t>Departmana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u </w:t>
      </w:r>
      <w:proofErr w:type="spellStart"/>
      <w:r w:rsidRPr="002D1B5A">
        <w:rPr>
          <w:rFonts w:asciiTheme="majorHAnsi" w:eastAsia="Times New Roman" w:hAnsiTheme="majorHAnsi" w:cstheme="majorHAnsi"/>
        </w:rPr>
        <w:t>skladu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sa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važećim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propisima</w:t>
      </w:r>
      <w:proofErr w:type="spellEnd"/>
      <w:r w:rsidRPr="002D1B5A">
        <w:rPr>
          <w:rFonts w:asciiTheme="majorHAnsi" w:eastAsia="Times New Roman" w:hAnsiTheme="majorHAnsi" w:cstheme="majorHAnsi"/>
        </w:rPr>
        <w:t>.</w:t>
      </w:r>
    </w:p>
    <w:p w14:paraId="64FDACF3" w14:textId="2BB7C5F5" w:rsidR="002D1B5A" w:rsidRPr="002D1B5A" w:rsidRDefault="002D1B5A" w:rsidP="009A40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Odgovoran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je za </w:t>
      </w:r>
      <w:proofErr w:type="spellStart"/>
      <w:r w:rsidRPr="002D1B5A">
        <w:rPr>
          <w:rFonts w:asciiTheme="majorHAnsi" w:eastAsia="Times New Roman" w:hAnsiTheme="majorHAnsi" w:cstheme="majorHAnsi"/>
        </w:rPr>
        <w:t>uspostavljanje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2D1B5A">
        <w:rPr>
          <w:rFonts w:asciiTheme="majorHAnsi" w:eastAsia="Times New Roman" w:hAnsiTheme="majorHAnsi" w:cstheme="majorHAnsi"/>
        </w:rPr>
        <w:t>održavanje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2D1B5A">
        <w:rPr>
          <w:rFonts w:asciiTheme="majorHAnsi" w:eastAsia="Times New Roman" w:hAnsiTheme="majorHAnsi" w:cstheme="majorHAnsi"/>
        </w:rPr>
        <w:t>kontinuirani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razvoj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Tehničkog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="00BF6FFE">
        <w:rPr>
          <w:rFonts w:asciiTheme="majorHAnsi" w:eastAsia="Times New Roman" w:hAnsiTheme="majorHAnsi" w:cstheme="majorHAnsi"/>
        </w:rPr>
        <w:t>Departmana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u KANS-u.</w:t>
      </w:r>
    </w:p>
    <w:p w14:paraId="72E0CA3B" w14:textId="41BEBB89" w:rsidR="002D1B5A" w:rsidRPr="002D1B5A" w:rsidRDefault="002D1B5A" w:rsidP="009A40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Informiše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2D1B5A">
        <w:rPr>
          <w:rFonts w:asciiTheme="majorHAnsi" w:eastAsia="Times New Roman" w:hAnsiTheme="majorHAnsi" w:cstheme="majorHAnsi"/>
        </w:rPr>
        <w:t>izveštava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, u </w:t>
      </w:r>
      <w:proofErr w:type="spellStart"/>
      <w:r w:rsidRPr="002D1B5A">
        <w:rPr>
          <w:rFonts w:asciiTheme="majorHAnsi" w:eastAsia="Times New Roman" w:hAnsiTheme="majorHAnsi" w:cstheme="majorHAnsi"/>
        </w:rPr>
        <w:t>skladu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sa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hijerarhijom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, o </w:t>
      </w:r>
      <w:proofErr w:type="spellStart"/>
      <w:r w:rsidRPr="002D1B5A">
        <w:rPr>
          <w:rFonts w:asciiTheme="majorHAnsi" w:eastAsia="Times New Roman" w:hAnsiTheme="majorHAnsi" w:cstheme="majorHAnsi"/>
        </w:rPr>
        <w:t>aktivnostima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sprovedenim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na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nivou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="00BF6FFE">
        <w:rPr>
          <w:rFonts w:asciiTheme="majorHAnsi" w:eastAsia="Times New Roman" w:hAnsiTheme="majorHAnsi" w:cstheme="majorHAnsi"/>
        </w:rPr>
        <w:t>Departmana</w:t>
      </w:r>
      <w:proofErr w:type="spellEnd"/>
      <w:r w:rsidRPr="002D1B5A">
        <w:rPr>
          <w:rFonts w:asciiTheme="majorHAnsi" w:eastAsia="Times New Roman" w:hAnsiTheme="majorHAnsi" w:cstheme="majorHAnsi"/>
        </w:rPr>
        <w:t>.</w:t>
      </w:r>
    </w:p>
    <w:p w14:paraId="34BB1F1D" w14:textId="77777777" w:rsidR="002D1B5A" w:rsidRPr="002D1B5A" w:rsidRDefault="002D1B5A" w:rsidP="009A40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Planira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2D1B5A">
        <w:rPr>
          <w:rFonts w:asciiTheme="majorHAnsi" w:eastAsia="Times New Roman" w:hAnsiTheme="majorHAnsi" w:cstheme="majorHAnsi"/>
        </w:rPr>
        <w:t>administrira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2D1B5A">
        <w:rPr>
          <w:rFonts w:asciiTheme="majorHAnsi" w:eastAsia="Times New Roman" w:hAnsiTheme="majorHAnsi" w:cstheme="majorHAnsi"/>
        </w:rPr>
        <w:t>upravlja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životnim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ciklusom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sistema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kroz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planove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održavanja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2D1B5A">
        <w:rPr>
          <w:rFonts w:asciiTheme="majorHAnsi" w:eastAsia="Times New Roman" w:hAnsiTheme="majorHAnsi" w:cstheme="majorHAnsi"/>
        </w:rPr>
        <w:t>poboljšanja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2D1B5A">
        <w:rPr>
          <w:rFonts w:asciiTheme="majorHAnsi" w:eastAsia="Times New Roman" w:hAnsiTheme="majorHAnsi" w:cstheme="majorHAnsi"/>
        </w:rPr>
        <w:t>zamene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kako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bi se </w:t>
      </w:r>
      <w:proofErr w:type="spellStart"/>
      <w:r w:rsidRPr="002D1B5A">
        <w:rPr>
          <w:rFonts w:asciiTheme="majorHAnsi" w:eastAsia="Times New Roman" w:hAnsiTheme="majorHAnsi" w:cstheme="majorHAnsi"/>
        </w:rPr>
        <w:t>postigao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zahtevani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standard </w:t>
      </w:r>
      <w:proofErr w:type="spellStart"/>
      <w:r w:rsidRPr="002D1B5A">
        <w:rPr>
          <w:rFonts w:asciiTheme="majorHAnsi" w:eastAsia="Times New Roman" w:hAnsiTheme="majorHAnsi" w:cstheme="majorHAnsi"/>
        </w:rPr>
        <w:t>rada</w:t>
      </w:r>
      <w:proofErr w:type="spellEnd"/>
      <w:r w:rsidRPr="002D1B5A">
        <w:rPr>
          <w:rFonts w:asciiTheme="majorHAnsi" w:eastAsia="Times New Roman" w:hAnsiTheme="majorHAnsi" w:cstheme="majorHAnsi"/>
        </w:rPr>
        <w:t>.</w:t>
      </w:r>
    </w:p>
    <w:p w14:paraId="09A561BF" w14:textId="77777777" w:rsidR="002D1B5A" w:rsidRPr="002D1B5A" w:rsidRDefault="002D1B5A" w:rsidP="009A40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Prati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izmene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standarda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2D1B5A">
        <w:rPr>
          <w:rFonts w:asciiTheme="majorHAnsi" w:eastAsia="Times New Roman" w:hAnsiTheme="majorHAnsi" w:cstheme="majorHAnsi"/>
        </w:rPr>
        <w:t>preporuka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ICAO, </w:t>
      </w:r>
      <w:proofErr w:type="spellStart"/>
      <w:r w:rsidRPr="002D1B5A">
        <w:rPr>
          <w:rFonts w:asciiTheme="majorHAnsi" w:eastAsia="Times New Roman" w:hAnsiTheme="majorHAnsi" w:cstheme="majorHAnsi"/>
        </w:rPr>
        <w:t>Eurocontrol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-a i </w:t>
      </w:r>
      <w:proofErr w:type="spellStart"/>
      <w:r w:rsidRPr="002D1B5A">
        <w:rPr>
          <w:rFonts w:asciiTheme="majorHAnsi" w:eastAsia="Times New Roman" w:hAnsiTheme="majorHAnsi" w:cstheme="majorHAnsi"/>
        </w:rPr>
        <w:t>njihovu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primenu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u </w:t>
      </w:r>
      <w:proofErr w:type="spellStart"/>
      <w:r w:rsidRPr="002D1B5A">
        <w:rPr>
          <w:rFonts w:asciiTheme="majorHAnsi" w:eastAsia="Times New Roman" w:hAnsiTheme="majorHAnsi" w:cstheme="majorHAnsi"/>
        </w:rPr>
        <w:t>tehničkim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službama</w:t>
      </w:r>
      <w:proofErr w:type="spellEnd"/>
      <w:r w:rsidRPr="002D1B5A">
        <w:rPr>
          <w:rFonts w:asciiTheme="majorHAnsi" w:eastAsia="Times New Roman" w:hAnsiTheme="majorHAnsi" w:cstheme="majorHAnsi"/>
        </w:rPr>
        <w:t>.</w:t>
      </w:r>
    </w:p>
    <w:p w14:paraId="28A3976F" w14:textId="3D7E5465" w:rsidR="002D1B5A" w:rsidRPr="002D1B5A" w:rsidRDefault="002D1B5A" w:rsidP="009A40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Koordinira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rad </w:t>
      </w:r>
      <w:proofErr w:type="spellStart"/>
      <w:r w:rsidR="00BF6FFE">
        <w:rPr>
          <w:rFonts w:asciiTheme="majorHAnsi" w:eastAsia="Times New Roman" w:hAnsiTheme="majorHAnsi" w:cstheme="majorHAnsi"/>
        </w:rPr>
        <w:t>departmana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međusobno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2D1B5A">
        <w:rPr>
          <w:rFonts w:asciiTheme="majorHAnsi" w:eastAsia="Times New Roman" w:hAnsiTheme="majorHAnsi" w:cstheme="majorHAnsi"/>
        </w:rPr>
        <w:t>kao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2D1B5A">
        <w:rPr>
          <w:rFonts w:asciiTheme="majorHAnsi" w:eastAsia="Times New Roman" w:hAnsiTheme="majorHAnsi" w:cstheme="majorHAnsi"/>
        </w:rPr>
        <w:t>sa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službama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vazdušnog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saobraćaja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2D1B5A">
        <w:rPr>
          <w:rFonts w:asciiTheme="majorHAnsi" w:eastAsia="Times New Roman" w:hAnsiTheme="majorHAnsi" w:cstheme="majorHAnsi"/>
        </w:rPr>
        <w:t>službom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aeronautičkih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informacija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2D1B5A">
        <w:rPr>
          <w:rFonts w:asciiTheme="majorHAnsi" w:eastAsia="Times New Roman" w:hAnsiTheme="majorHAnsi" w:cstheme="majorHAnsi"/>
        </w:rPr>
        <w:t>meteorološkom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službom</w:t>
      </w:r>
      <w:proofErr w:type="spellEnd"/>
      <w:r w:rsidRPr="002D1B5A">
        <w:rPr>
          <w:rFonts w:asciiTheme="majorHAnsi" w:eastAsia="Times New Roman" w:hAnsiTheme="majorHAnsi" w:cstheme="majorHAnsi"/>
        </w:rPr>
        <w:t>.</w:t>
      </w:r>
    </w:p>
    <w:p w14:paraId="26F535E6" w14:textId="29A979BF" w:rsidR="002D1B5A" w:rsidRPr="002D1B5A" w:rsidRDefault="002D1B5A" w:rsidP="009A40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Priprema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budžet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za </w:t>
      </w:r>
      <w:proofErr w:type="spellStart"/>
      <w:r w:rsidRPr="002D1B5A">
        <w:rPr>
          <w:rFonts w:asciiTheme="majorHAnsi" w:eastAsia="Times New Roman" w:hAnsiTheme="majorHAnsi" w:cstheme="majorHAnsi"/>
        </w:rPr>
        <w:t>godišnje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održavanje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2D1B5A">
        <w:rPr>
          <w:rFonts w:asciiTheme="majorHAnsi" w:eastAsia="Times New Roman" w:hAnsiTheme="majorHAnsi" w:cstheme="majorHAnsi"/>
        </w:rPr>
        <w:t>popravke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za </w:t>
      </w:r>
      <w:proofErr w:type="spellStart"/>
      <w:r w:rsidRPr="002D1B5A">
        <w:rPr>
          <w:rFonts w:asciiTheme="majorHAnsi" w:eastAsia="Times New Roman" w:hAnsiTheme="majorHAnsi" w:cstheme="majorHAnsi"/>
        </w:rPr>
        <w:t>Tehničk</w:t>
      </w:r>
      <w:r w:rsidR="00BF6FFE">
        <w:rPr>
          <w:rFonts w:asciiTheme="majorHAnsi" w:eastAsia="Times New Roman" w:hAnsiTheme="majorHAnsi" w:cstheme="majorHAnsi"/>
        </w:rPr>
        <w:t>i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="00BF6FFE">
        <w:rPr>
          <w:rFonts w:asciiTheme="majorHAnsi" w:eastAsia="Times New Roman" w:hAnsiTheme="majorHAnsi" w:cstheme="majorHAnsi"/>
        </w:rPr>
        <w:t>Departman</w:t>
      </w:r>
      <w:proofErr w:type="spellEnd"/>
      <w:r w:rsidRPr="002D1B5A">
        <w:rPr>
          <w:rFonts w:asciiTheme="majorHAnsi" w:eastAsia="Times New Roman" w:hAnsiTheme="majorHAnsi" w:cstheme="majorHAnsi"/>
        </w:rPr>
        <w:t>.</w:t>
      </w:r>
    </w:p>
    <w:p w14:paraId="2821715A" w14:textId="77777777" w:rsidR="002D1B5A" w:rsidRPr="002D1B5A" w:rsidRDefault="002D1B5A" w:rsidP="009A40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Planira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2D1B5A">
        <w:rPr>
          <w:rFonts w:asciiTheme="majorHAnsi" w:eastAsia="Times New Roman" w:hAnsiTheme="majorHAnsi" w:cstheme="majorHAnsi"/>
        </w:rPr>
        <w:t>sprovodi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stručno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usavršavanje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osoblja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i brine o </w:t>
      </w:r>
      <w:proofErr w:type="spellStart"/>
      <w:r w:rsidRPr="002D1B5A">
        <w:rPr>
          <w:rFonts w:asciiTheme="majorHAnsi" w:eastAsia="Times New Roman" w:hAnsiTheme="majorHAnsi" w:cstheme="majorHAnsi"/>
        </w:rPr>
        <w:t>sprovođenju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procene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performansi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za </w:t>
      </w:r>
      <w:proofErr w:type="spellStart"/>
      <w:r w:rsidRPr="002D1B5A">
        <w:rPr>
          <w:rFonts w:asciiTheme="majorHAnsi" w:eastAsia="Times New Roman" w:hAnsiTheme="majorHAnsi" w:cstheme="majorHAnsi"/>
        </w:rPr>
        <w:t>rukovodioce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odeljenja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u DTEK-u.</w:t>
      </w:r>
    </w:p>
    <w:p w14:paraId="26065766" w14:textId="77777777" w:rsidR="002D1B5A" w:rsidRPr="002D1B5A" w:rsidRDefault="002D1B5A" w:rsidP="009A40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Kada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je </w:t>
      </w:r>
      <w:proofErr w:type="spellStart"/>
      <w:r w:rsidRPr="002D1B5A">
        <w:rPr>
          <w:rFonts w:asciiTheme="majorHAnsi" w:eastAsia="Times New Roman" w:hAnsiTheme="majorHAnsi" w:cstheme="majorHAnsi"/>
        </w:rPr>
        <w:t>potrebno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2D1B5A">
        <w:rPr>
          <w:rFonts w:asciiTheme="majorHAnsi" w:eastAsia="Times New Roman" w:hAnsiTheme="majorHAnsi" w:cstheme="majorHAnsi"/>
        </w:rPr>
        <w:t>obavlja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dužnosti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Nadzornika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operativne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smene</w:t>
      </w:r>
      <w:proofErr w:type="spellEnd"/>
      <w:r w:rsidRPr="002D1B5A">
        <w:rPr>
          <w:rFonts w:asciiTheme="majorHAnsi" w:eastAsia="Times New Roman" w:hAnsiTheme="majorHAnsi" w:cstheme="majorHAnsi"/>
        </w:rPr>
        <w:t>.</w:t>
      </w:r>
    </w:p>
    <w:p w14:paraId="5C53A564" w14:textId="77777777" w:rsidR="002D1B5A" w:rsidRPr="002D1B5A" w:rsidRDefault="002D1B5A" w:rsidP="009A40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Obavlja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2D1B5A">
        <w:rPr>
          <w:rFonts w:asciiTheme="majorHAnsi" w:eastAsia="Times New Roman" w:hAnsiTheme="majorHAnsi" w:cstheme="majorHAnsi"/>
        </w:rPr>
        <w:t>druge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zadatke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u </w:t>
      </w:r>
      <w:proofErr w:type="spellStart"/>
      <w:r w:rsidRPr="002D1B5A">
        <w:rPr>
          <w:rFonts w:asciiTheme="majorHAnsi" w:eastAsia="Times New Roman" w:hAnsiTheme="majorHAnsi" w:cstheme="majorHAnsi"/>
        </w:rPr>
        <w:t>okviru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delokruga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koje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može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zahtevati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Nadzornik</w:t>
      </w:r>
      <w:proofErr w:type="spellEnd"/>
      <w:r w:rsidRPr="002D1B5A">
        <w:rPr>
          <w:rFonts w:asciiTheme="majorHAnsi" w:eastAsia="Times New Roman" w:hAnsiTheme="majorHAnsi" w:cstheme="majorHAnsi"/>
        </w:rPr>
        <w:t>.</w:t>
      </w:r>
    </w:p>
    <w:p w14:paraId="0FFCD628" w14:textId="4BE87BE9" w:rsidR="002D1B5A" w:rsidRPr="002D1B5A" w:rsidRDefault="002D1B5A" w:rsidP="002D1B5A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71B0746D" w14:textId="77777777" w:rsidR="002D1B5A" w:rsidRPr="002D1B5A" w:rsidRDefault="002D1B5A" w:rsidP="002D1B5A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</w:rPr>
      </w:pPr>
      <w:proofErr w:type="spellStart"/>
      <w:r w:rsidRPr="002D1B5A">
        <w:rPr>
          <w:rFonts w:asciiTheme="majorHAnsi" w:eastAsia="Times New Roman" w:hAnsiTheme="majorHAnsi" w:cstheme="majorHAnsi"/>
          <w:b/>
          <w:bCs/>
        </w:rPr>
        <w:lastRenderedPageBreak/>
        <w:t>Opšti</w:t>
      </w:r>
      <w:proofErr w:type="spellEnd"/>
      <w:r w:rsidRPr="002D1B5A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  <w:b/>
          <w:bCs/>
        </w:rPr>
        <w:t>uslovi</w:t>
      </w:r>
      <w:proofErr w:type="spellEnd"/>
    </w:p>
    <w:p w14:paraId="196F66C5" w14:textId="77777777" w:rsidR="002D1B5A" w:rsidRPr="002D1B5A" w:rsidRDefault="002D1B5A" w:rsidP="009A40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D1B5A">
        <w:rPr>
          <w:rFonts w:asciiTheme="majorHAnsi" w:eastAsia="Times New Roman" w:hAnsiTheme="majorHAnsi" w:cstheme="majorHAnsi"/>
        </w:rPr>
        <w:t xml:space="preserve">Biti </w:t>
      </w:r>
      <w:proofErr w:type="spellStart"/>
      <w:r w:rsidRPr="002D1B5A">
        <w:rPr>
          <w:rFonts w:asciiTheme="majorHAnsi" w:eastAsia="Times New Roman" w:hAnsiTheme="majorHAnsi" w:cstheme="majorHAnsi"/>
        </w:rPr>
        <w:t>državljanin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Republike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Kosovo.</w:t>
      </w:r>
    </w:p>
    <w:p w14:paraId="61C66011" w14:textId="77777777" w:rsidR="002D1B5A" w:rsidRPr="002D1B5A" w:rsidRDefault="002D1B5A" w:rsidP="009A40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Imati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punu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poslovnu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sposobnost</w:t>
      </w:r>
      <w:proofErr w:type="spellEnd"/>
      <w:r w:rsidRPr="002D1B5A">
        <w:rPr>
          <w:rFonts w:asciiTheme="majorHAnsi" w:eastAsia="Times New Roman" w:hAnsiTheme="majorHAnsi" w:cstheme="majorHAnsi"/>
        </w:rPr>
        <w:t>.</w:t>
      </w:r>
    </w:p>
    <w:p w14:paraId="1260577A" w14:textId="77777777" w:rsidR="002D1B5A" w:rsidRPr="002D1B5A" w:rsidRDefault="002D1B5A" w:rsidP="009A40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Poznavati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jedan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od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zvaničnih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jezika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, u </w:t>
      </w:r>
      <w:proofErr w:type="spellStart"/>
      <w:r w:rsidRPr="002D1B5A">
        <w:rPr>
          <w:rFonts w:asciiTheme="majorHAnsi" w:eastAsia="Times New Roman" w:hAnsiTheme="majorHAnsi" w:cstheme="majorHAnsi"/>
        </w:rPr>
        <w:t>skladu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sa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relevantnim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Zakonom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o </w:t>
      </w:r>
      <w:proofErr w:type="spellStart"/>
      <w:r w:rsidRPr="002D1B5A">
        <w:rPr>
          <w:rFonts w:asciiTheme="majorHAnsi" w:eastAsia="Times New Roman" w:hAnsiTheme="majorHAnsi" w:cstheme="majorHAnsi"/>
        </w:rPr>
        <w:t>jezicima</w:t>
      </w:r>
      <w:proofErr w:type="spellEnd"/>
      <w:r w:rsidRPr="002D1B5A">
        <w:rPr>
          <w:rFonts w:asciiTheme="majorHAnsi" w:eastAsia="Times New Roman" w:hAnsiTheme="majorHAnsi" w:cstheme="majorHAnsi"/>
        </w:rPr>
        <w:t>.</w:t>
      </w:r>
    </w:p>
    <w:p w14:paraId="15089AFF" w14:textId="77777777" w:rsidR="002D1B5A" w:rsidRPr="002D1B5A" w:rsidRDefault="002D1B5A" w:rsidP="009A40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D1B5A">
        <w:rPr>
          <w:rFonts w:asciiTheme="majorHAnsi" w:eastAsia="Times New Roman" w:hAnsiTheme="majorHAnsi" w:cstheme="majorHAnsi"/>
        </w:rPr>
        <w:t xml:space="preserve">Biti </w:t>
      </w:r>
      <w:proofErr w:type="spellStart"/>
      <w:r w:rsidRPr="002D1B5A">
        <w:rPr>
          <w:rFonts w:asciiTheme="majorHAnsi" w:eastAsia="Times New Roman" w:hAnsiTheme="majorHAnsi" w:cstheme="majorHAnsi"/>
        </w:rPr>
        <w:t>zdravstveno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sposoban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za </w:t>
      </w:r>
      <w:proofErr w:type="spellStart"/>
      <w:r w:rsidRPr="002D1B5A">
        <w:rPr>
          <w:rFonts w:asciiTheme="majorHAnsi" w:eastAsia="Times New Roman" w:hAnsiTheme="majorHAnsi" w:cstheme="majorHAnsi"/>
        </w:rPr>
        <w:t>obavljanje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relevantnog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zadatka</w:t>
      </w:r>
      <w:proofErr w:type="spellEnd"/>
      <w:r w:rsidRPr="002D1B5A">
        <w:rPr>
          <w:rFonts w:asciiTheme="majorHAnsi" w:eastAsia="Times New Roman" w:hAnsiTheme="majorHAnsi" w:cstheme="majorHAnsi"/>
        </w:rPr>
        <w:t>.</w:t>
      </w:r>
    </w:p>
    <w:p w14:paraId="062EDA8B" w14:textId="77777777" w:rsidR="002D1B5A" w:rsidRPr="002D1B5A" w:rsidRDefault="002D1B5A" w:rsidP="009A40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Nije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osuđivan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pravosnažnom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presudom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za </w:t>
      </w:r>
      <w:proofErr w:type="spellStart"/>
      <w:r w:rsidRPr="002D1B5A">
        <w:rPr>
          <w:rFonts w:asciiTheme="majorHAnsi" w:eastAsia="Times New Roman" w:hAnsiTheme="majorHAnsi" w:cstheme="majorHAnsi"/>
        </w:rPr>
        <w:t>izvršenje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krivičnog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dela </w:t>
      </w:r>
      <w:proofErr w:type="spellStart"/>
      <w:r w:rsidRPr="002D1B5A">
        <w:rPr>
          <w:rFonts w:asciiTheme="majorHAnsi" w:eastAsia="Times New Roman" w:hAnsiTheme="majorHAnsi" w:cstheme="majorHAnsi"/>
        </w:rPr>
        <w:t>sa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namerom</w:t>
      </w:r>
      <w:proofErr w:type="spellEnd"/>
      <w:r w:rsidRPr="002D1B5A">
        <w:rPr>
          <w:rFonts w:asciiTheme="majorHAnsi" w:eastAsia="Times New Roman" w:hAnsiTheme="majorHAnsi" w:cstheme="majorHAnsi"/>
        </w:rPr>
        <w:t>.</w:t>
      </w:r>
    </w:p>
    <w:p w14:paraId="4E82B8EC" w14:textId="77777777" w:rsidR="002D1B5A" w:rsidRPr="002D1B5A" w:rsidRDefault="002D1B5A" w:rsidP="009A40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Posedovanje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traženog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nivoa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obrazovanja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2D1B5A">
        <w:rPr>
          <w:rFonts w:asciiTheme="majorHAnsi" w:eastAsia="Times New Roman" w:hAnsiTheme="majorHAnsi" w:cstheme="majorHAnsi"/>
        </w:rPr>
        <w:t>radnog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iskustva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za </w:t>
      </w:r>
      <w:proofErr w:type="spellStart"/>
      <w:r w:rsidRPr="002D1B5A">
        <w:rPr>
          <w:rFonts w:asciiTheme="majorHAnsi" w:eastAsia="Times New Roman" w:hAnsiTheme="majorHAnsi" w:cstheme="majorHAnsi"/>
        </w:rPr>
        <w:t>poziciju</w:t>
      </w:r>
      <w:proofErr w:type="spellEnd"/>
      <w:r w:rsidRPr="002D1B5A">
        <w:rPr>
          <w:rFonts w:asciiTheme="majorHAnsi" w:eastAsia="Times New Roman" w:hAnsiTheme="majorHAnsi" w:cstheme="majorHAnsi"/>
        </w:rPr>
        <w:t>.</w:t>
      </w:r>
    </w:p>
    <w:p w14:paraId="13B29BE9" w14:textId="2C055ACE" w:rsidR="002D1B5A" w:rsidRPr="002D1B5A" w:rsidRDefault="002D1B5A" w:rsidP="009A40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Uspešno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proći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prijemne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procedure, u </w:t>
      </w:r>
      <w:proofErr w:type="spellStart"/>
      <w:r w:rsidRPr="002D1B5A">
        <w:rPr>
          <w:rFonts w:asciiTheme="majorHAnsi" w:eastAsia="Times New Roman" w:hAnsiTheme="majorHAnsi" w:cstheme="majorHAnsi"/>
        </w:rPr>
        <w:t>skladu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sa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zakonom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2D1B5A">
        <w:rPr>
          <w:rFonts w:asciiTheme="majorHAnsi" w:eastAsia="Times New Roman" w:hAnsiTheme="majorHAnsi" w:cstheme="majorHAnsi"/>
        </w:rPr>
        <w:t>drugim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aktima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definisanim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zakonom</w:t>
      </w:r>
      <w:proofErr w:type="spellEnd"/>
      <w:r w:rsidRPr="002D1B5A">
        <w:rPr>
          <w:rFonts w:asciiTheme="majorHAnsi" w:eastAsia="Times New Roman" w:hAnsiTheme="majorHAnsi" w:cstheme="majorHAnsi"/>
        </w:rPr>
        <w:t>.</w:t>
      </w:r>
    </w:p>
    <w:p w14:paraId="461402A0" w14:textId="77777777" w:rsidR="002D1B5A" w:rsidRPr="002D1B5A" w:rsidRDefault="002D1B5A" w:rsidP="002D1B5A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</w:rPr>
      </w:pPr>
      <w:proofErr w:type="spellStart"/>
      <w:r w:rsidRPr="002D1B5A">
        <w:rPr>
          <w:rFonts w:asciiTheme="majorHAnsi" w:eastAsia="Times New Roman" w:hAnsiTheme="majorHAnsi" w:cstheme="majorHAnsi"/>
          <w:b/>
          <w:bCs/>
        </w:rPr>
        <w:t>Potrebne</w:t>
      </w:r>
      <w:proofErr w:type="spellEnd"/>
      <w:r w:rsidRPr="002D1B5A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  <w:b/>
          <w:bCs/>
        </w:rPr>
        <w:t>kvalifikacije</w:t>
      </w:r>
      <w:proofErr w:type="spellEnd"/>
      <w:r w:rsidRPr="002D1B5A">
        <w:rPr>
          <w:rFonts w:asciiTheme="majorHAnsi" w:eastAsia="Times New Roman" w:hAnsiTheme="majorHAnsi" w:cstheme="majorHAnsi"/>
          <w:b/>
          <w:bCs/>
        </w:rPr>
        <w:t xml:space="preserve"> i </w:t>
      </w:r>
      <w:proofErr w:type="spellStart"/>
      <w:r w:rsidRPr="002D1B5A">
        <w:rPr>
          <w:rFonts w:asciiTheme="majorHAnsi" w:eastAsia="Times New Roman" w:hAnsiTheme="majorHAnsi" w:cstheme="majorHAnsi"/>
          <w:b/>
          <w:bCs/>
        </w:rPr>
        <w:t>veštine</w:t>
      </w:r>
      <w:proofErr w:type="spellEnd"/>
    </w:p>
    <w:p w14:paraId="08B58AD2" w14:textId="77777777" w:rsidR="002D1B5A" w:rsidRPr="002D1B5A" w:rsidRDefault="002D1B5A" w:rsidP="009A40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Komunikacione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2D1B5A">
        <w:rPr>
          <w:rFonts w:asciiTheme="majorHAnsi" w:eastAsia="Times New Roman" w:hAnsiTheme="majorHAnsi" w:cstheme="majorHAnsi"/>
        </w:rPr>
        <w:t>pregovaračke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2D1B5A">
        <w:rPr>
          <w:rFonts w:asciiTheme="majorHAnsi" w:eastAsia="Times New Roman" w:hAnsiTheme="majorHAnsi" w:cstheme="majorHAnsi"/>
        </w:rPr>
        <w:t>ubedljive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veštine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u </w:t>
      </w:r>
      <w:proofErr w:type="spellStart"/>
      <w:r w:rsidRPr="002D1B5A">
        <w:rPr>
          <w:rFonts w:asciiTheme="majorHAnsi" w:eastAsia="Times New Roman" w:hAnsiTheme="majorHAnsi" w:cstheme="majorHAnsi"/>
        </w:rPr>
        <w:t>menadžmentu</w:t>
      </w:r>
      <w:proofErr w:type="spellEnd"/>
      <w:r w:rsidRPr="002D1B5A">
        <w:rPr>
          <w:rFonts w:asciiTheme="majorHAnsi" w:eastAsia="Times New Roman" w:hAnsiTheme="majorHAnsi" w:cstheme="majorHAnsi"/>
        </w:rPr>
        <w:t>.</w:t>
      </w:r>
    </w:p>
    <w:p w14:paraId="379B53D6" w14:textId="77777777" w:rsidR="002D1B5A" w:rsidRPr="002D1B5A" w:rsidRDefault="002D1B5A" w:rsidP="009A40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2D1B5A">
        <w:rPr>
          <w:rFonts w:asciiTheme="majorHAnsi" w:eastAsia="Times New Roman" w:hAnsiTheme="majorHAnsi" w:cstheme="majorHAnsi"/>
        </w:rPr>
        <w:t xml:space="preserve">Pored </w:t>
      </w:r>
      <w:proofErr w:type="spellStart"/>
      <w:r w:rsidRPr="002D1B5A">
        <w:rPr>
          <w:rFonts w:asciiTheme="majorHAnsi" w:eastAsia="Times New Roman" w:hAnsiTheme="majorHAnsi" w:cstheme="majorHAnsi"/>
        </w:rPr>
        <w:t>zvaničnog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jezika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Kosova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2D1B5A">
        <w:rPr>
          <w:rFonts w:asciiTheme="majorHAnsi" w:eastAsia="Times New Roman" w:hAnsiTheme="majorHAnsi" w:cstheme="majorHAnsi"/>
        </w:rPr>
        <w:t>poznavanje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engleskog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jezika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na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nivou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B2 CEFR.</w:t>
      </w:r>
    </w:p>
    <w:p w14:paraId="5CEBFF66" w14:textId="77777777" w:rsidR="002D1B5A" w:rsidRPr="002D1B5A" w:rsidRDefault="002D1B5A" w:rsidP="009A40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Završena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ATSEP i SMS </w:t>
      </w:r>
      <w:proofErr w:type="spellStart"/>
      <w:r w:rsidRPr="002D1B5A">
        <w:rPr>
          <w:rFonts w:asciiTheme="majorHAnsi" w:eastAsia="Times New Roman" w:hAnsiTheme="majorHAnsi" w:cstheme="majorHAnsi"/>
        </w:rPr>
        <w:t>obuka</w:t>
      </w:r>
      <w:proofErr w:type="spellEnd"/>
      <w:r w:rsidRPr="002D1B5A">
        <w:rPr>
          <w:rFonts w:asciiTheme="majorHAnsi" w:eastAsia="Times New Roman" w:hAnsiTheme="majorHAnsi" w:cstheme="majorHAnsi"/>
        </w:rPr>
        <w:t>.</w:t>
      </w:r>
    </w:p>
    <w:p w14:paraId="64B1D0E8" w14:textId="77777777" w:rsidR="002D1B5A" w:rsidRPr="002D1B5A" w:rsidRDefault="002D1B5A" w:rsidP="009A40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Kompjuterske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veštine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u </w:t>
      </w:r>
      <w:proofErr w:type="spellStart"/>
      <w:r w:rsidRPr="002D1B5A">
        <w:rPr>
          <w:rFonts w:asciiTheme="majorHAnsi" w:eastAsia="Times New Roman" w:hAnsiTheme="majorHAnsi" w:cstheme="majorHAnsi"/>
        </w:rPr>
        <w:t>programima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(Word, Excel, PowerPoint, Access).</w:t>
      </w:r>
    </w:p>
    <w:p w14:paraId="4B423944" w14:textId="2DD3179A" w:rsidR="002D1B5A" w:rsidRPr="002D1B5A" w:rsidRDefault="002D1B5A" w:rsidP="009A40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2D1B5A">
        <w:rPr>
          <w:rFonts w:asciiTheme="majorHAnsi" w:eastAsia="Times New Roman" w:hAnsiTheme="majorHAnsi" w:cstheme="majorHAnsi"/>
        </w:rPr>
        <w:t>Ispunjavanje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najmanje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jednog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od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sledećih</w:t>
      </w:r>
      <w:proofErr w:type="spellEnd"/>
      <w:r w:rsidRPr="002D1B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2D1B5A">
        <w:rPr>
          <w:rFonts w:asciiTheme="majorHAnsi" w:eastAsia="Times New Roman" w:hAnsiTheme="majorHAnsi" w:cstheme="majorHAnsi"/>
        </w:rPr>
        <w:t>zahteva</w:t>
      </w:r>
      <w:proofErr w:type="spellEnd"/>
      <w:r w:rsidRPr="002D1B5A">
        <w:rPr>
          <w:rFonts w:asciiTheme="majorHAnsi" w:eastAsia="Times New Roman" w:hAnsiTheme="majorHAnsi" w:cstheme="majorHAnsi"/>
        </w:rPr>
        <w:t>:</w:t>
      </w:r>
    </w:p>
    <w:p w14:paraId="15CCCC9B" w14:textId="77777777" w:rsidR="002D1B5A" w:rsidRPr="00BF6FFE" w:rsidRDefault="002D1B5A" w:rsidP="009A40E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BF6FFE">
        <w:rPr>
          <w:rFonts w:asciiTheme="majorHAnsi" w:eastAsia="Times New Roman" w:hAnsiTheme="majorHAnsi" w:cstheme="majorHAnsi"/>
        </w:rPr>
        <w:t xml:space="preserve">Pet (5) </w:t>
      </w:r>
      <w:proofErr w:type="spellStart"/>
      <w:r w:rsidRPr="00BF6FFE">
        <w:rPr>
          <w:rFonts w:asciiTheme="majorHAnsi" w:eastAsia="Times New Roman" w:hAnsiTheme="majorHAnsi" w:cstheme="majorHAnsi"/>
        </w:rPr>
        <w:t>godina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BF6FFE">
        <w:rPr>
          <w:rFonts w:asciiTheme="majorHAnsi" w:eastAsia="Times New Roman" w:hAnsiTheme="majorHAnsi" w:cstheme="majorHAnsi"/>
        </w:rPr>
        <w:t>radnog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BF6FFE">
        <w:rPr>
          <w:rFonts w:asciiTheme="majorHAnsi" w:eastAsia="Times New Roman" w:hAnsiTheme="majorHAnsi" w:cstheme="majorHAnsi"/>
        </w:rPr>
        <w:t>iskustva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BF6FFE">
        <w:rPr>
          <w:rFonts w:asciiTheme="majorHAnsi" w:eastAsia="Times New Roman" w:hAnsiTheme="majorHAnsi" w:cstheme="majorHAnsi"/>
        </w:rPr>
        <w:t>na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BF6FFE">
        <w:rPr>
          <w:rFonts w:asciiTheme="majorHAnsi" w:eastAsia="Times New Roman" w:hAnsiTheme="majorHAnsi" w:cstheme="majorHAnsi"/>
        </w:rPr>
        <w:t>rukovodećim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BF6FFE">
        <w:rPr>
          <w:rFonts w:asciiTheme="majorHAnsi" w:eastAsia="Times New Roman" w:hAnsiTheme="majorHAnsi" w:cstheme="majorHAnsi"/>
        </w:rPr>
        <w:t>pozicijama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 u DTEK-u i </w:t>
      </w:r>
      <w:proofErr w:type="spellStart"/>
      <w:r w:rsidRPr="00BF6FFE">
        <w:rPr>
          <w:rFonts w:asciiTheme="majorHAnsi" w:eastAsia="Times New Roman" w:hAnsiTheme="majorHAnsi" w:cstheme="majorHAnsi"/>
        </w:rPr>
        <w:t>univerzitetska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 diploma, </w:t>
      </w:r>
      <w:proofErr w:type="spellStart"/>
      <w:r w:rsidRPr="00BF6FFE">
        <w:rPr>
          <w:rFonts w:asciiTheme="majorHAnsi" w:eastAsia="Times New Roman" w:hAnsiTheme="majorHAnsi" w:cstheme="majorHAnsi"/>
          <w:bCs/>
        </w:rPr>
        <w:t>ili</w:t>
      </w:r>
      <w:proofErr w:type="spellEnd"/>
    </w:p>
    <w:p w14:paraId="5191ACE5" w14:textId="5774DEE1" w:rsidR="002D1B5A" w:rsidRPr="00BF6FFE" w:rsidRDefault="002D1B5A" w:rsidP="009A40E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BF6FFE">
        <w:rPr>
          <w:rFonts w:asciiTheme="majorHAnsi" w:eastAsia="Times New Roman" w:hAnsiTheme="majorHAnsi" w:cstheme="majorHAnsi"/>
        </w:rPr>
        <w:t>Dve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 (2) </w:t>
      </w:r>
      <w:proofErr w:type="spellStart"/>
      <w:r w:rsidRPr="00BF6FFE">
        <w:rPr>
          <w:rFonts w:asciiTheme="majorHAnsi" w:eastAsia="Times New Roman" w:hAnsiTheme="majorHAnsi" w:cstheme="majorHAnsi"/>
        </w:rPr>
        <w:t>godine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BF6FFE">
        <w:rPr>
          <w:rFonts w:asciiTheme="majorHAnsi" w:eastAsia="Times New Roman" w:hAnsiTheme="majorHAnsi" w:cstheme="majorHAnsi"/>
        </w:rPr>
        <w:t>radnog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BF6FFE">
        <w:rPr>
          <w:rFonts w:asciiTheme="majorHAnsi" w:eastAsia="Times New Roman" w:hAnsiTheme="majorHAnsi" w:cstheme="majorHAnsi"/>
        </w:rPr>
        <w:t>iskustva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BF6FFE">
        <w:rPr>
          <w:rFonts w:asciiTheme="majorHAnsi" w:eastAsia="Times New Roman" w:hAnsiTheme="majorHAnsi" w:cstheme="majorHAnsi"/>
        </w:rPr>
        <w:t>na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BF6FFE">
        <w:rPr>
          <w:rFonts w:asciiTheme="majorHAnsi" w:eastAsia="Times New Roman" w:hAnsiTheme="majorHAnsi" w:cstheme="majorHAnsi"/>
        </w:rPr>
        <w:t>rukovodećim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BF6FFE">
        <w:rPr>
          <w:rFonts w:asciiTheme="majorHAnsi" w:eastAsia="Times New Roman" w:hAnsiTheme="majorHAnsi" w:cstheme="majorHAnsi"/>
        </w:rPr>
        <w:t>pozicijama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BF6FFE">
        <w:rPr>
          <w:rFonts w:asciiTheme="majorHAnsi" w:eastAsia="Times New Roman" w:hAnsiTheme="majorHAnsi" w:cstheme="majorHAnsi"/>
        </w:rPr>
        <w:t>univerzitetska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 diploma (</w:t>
      </w:r>
      <w:proofErr w:type="spellStart"/>
      <w:r w:rsidRPr="00BF6FFE">
        <w:rPr>
          <w:rFonts w:asciiTheme="majorHAnsi" w:eastAsia="Times New Roman" w:hAnsiTheme="majorHAnsi" w:cstheme="majorHAnsi"/>
        </w:rPr>
        <w:t>Fakultet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BF6FFE">
        <w:rPr>
          <w:rFonts w:asciiTheme="majorHAnsi" w:eastAsia="Times New Roman" w:hAnsiTheme="majorHAnsi" w:cstheme="majorHAnsi"/>
        </w:rPr>
        <w:t>elektrotehnike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BF6FFE">
        <w:rPr>
          <w:rFonts w:asciiTheme="majorHAnsi" w:eastAsia="Times New Roman" w:hAnsiTheme="majorHAnsi" w:cstheme="majorHAnsi"/>
        </w:rPr>
        <w:t>računarstva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BF6FFE">
        <w:rPr>
          <w:rFonts w:asciiTheme="majorHAnsi" w:eastAsia="Times New Roman" w:hAnsiTheme="majorHAnsi" w:cstheme="majorHAnsi"/>
        </w:rPr>
        <w:t>mašinstva</w:t>
      </w:r>
      <w:proofErr w:type="spellEnd"/>
      <w:r w:rsidRPr="00BF6FFE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BF6FFE">
        <w:rPr>
          <w:rFonts w:asciiTheme="majorHAnsi" w:eastAsia="Times New Roman" w:hAnsiTheme="majorHAnsi" w:cstheme="majorHAnsi"/>
        </w:rPr>
        <w:t>građevinarstva</w:t>
      </w:r>
      <w:proofErr w:type="spellEnd"/>
      <w:r w:rsidRPr="00BF6FFE">
        <w:rPr>
          <w:rFonts w:asciiTheme="majorHAnsi" w:eastAsia="Times New Roman" w:hAnsiTheme="majorHAnsi" w:cstheme="majorHAnsi"/>
        </w:rPr>
        <w:t>).</w:t>
      </w:r>
    </w:p>
    <w:p w14:paraId="7055DA52" w14:textId="77777777" w:rsidR="00507F87" w:rsidRDefault="00507F87" w:rsidP="00507F87">
      <w:pPr>
        <w:pStyle w:val="ListBullet"/>
        <w:numPr>
          <w:ilvl w:val="0"/>
          <w:numId w:val="0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D44809">
        <w:rPr>
          <w:rFonts w:asciiTheme="majorHAnsi" w:hAnsiTheme="majorHAnsi" w:cstheme="majorHAnsi"/>
          <w:b/>
          <w:lang w:val="sq-AL"/>
        </w:rPr>
        <w:t>Potrebna</w:t>
      </w:r>
      <w:proofErr w:type="spellEnd"/>
      <w:r w:rsidRPr="00D4480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b/>
          <w:lang w:val="sq-AL"/>
        </w:rPr>
        <w:t>dokumenta</w:t>
      </w:r>
      <w:proofErr w:type="spellEnd"/>
      <w:r w:rsidRPr="00D4480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b/>
          <w:lang w:val="sq-AL"/>
        </w:rPr>
        <w:t>za</w:t>
      </w:r>
      <w:proofErr w:type="spellEnd"/>
      <w:r w:rsidRPr="00D4480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b/>
          <w:lang w:val="sq-AL"/>
        </w:rPr>
        <w:t>prijavu</w:t>
      </w:r>
      <w:proofErr w:type="spellEnd"/>
    </w:p>
    <w:p w14:paraId="28A57B52" w14:textId="77777777" w:rsidR="00507F87" w:rsidRPr="00D44809" w:rsidRDefault="00507F87" w:rsidP="00507F87">
      <w:pPr>
        <w:pStyle w:val="ListBullet"/>
        <w:numPr>
          <w:ilvl w:val="0"/>
          <w:numId w:val="0"/>
        </w:numPr>
        <w:tabs>
          <w:tab w:val="left" w:pos="8370"/>
        </w:tabs>
        <w:spacing w:line="240" w:lineRule="auto"/>
        <w:ind w:left="360"/>
        <w:jc w:val="both"/>
        <w:rPr>
          <w:rFonts w:asciiTheme="majorHAnsi" w:hAnsiTheme="majorHAnsi" w:cstheme="majorHAnsi"/>
          <w:b/>
          <w:lang w:val="sq-AL"/>
        </w:rPr>
      </w:pPr>
    </w:p>
    <w:p w14:paraId="6F78BDA5" w14:textId="77777777" w:rsidR="00507F87" w:rsidRPr="00D44809" w:rsidRDefault="00507F87" w:rsidP="00507F87">
      <w:pPr>
        <w:pStyle w:val="ListBullet"/>
        <w:numPr>
          <w:ilvl w:val="0"/>
          <w:numId w:val="14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D44809">
        <w:rPr>
          <w:rFonts w:asciiTheme="majorHAnsi" w:hAnsiTheme="majorHAnsi" w:cstheme="majorHAnsi"/>
          <w:lang w:val="sq-AL"/>
        </w:rPr>
        <w:t>Obrazac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za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prijavu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popunjen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i </w:t>
      </w:r>
      <w:proofErr w:type="spellStart"/>
      <w:r w:rsidRPr="00D44809">
        <w:rPr>
          <w:rFonts w:asciiTheme="majorHAnsi" w:hAnsiTheme="majorHAnsi" w:cstheme="majorHAnsi"/>
          <w:lang w:val="sq-AL"/>
        </w:rPr>
        <w:t>potpisan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od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strane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kandidata</w:t>
      </w:r>
      <w:proofErr w:type="spellEnd"/>
      <w:r w:rsidRPr="00D44809">
        <w:rPr>
          <w:rFonts w:asciiTheme="majorHAnsi" w:hAnsiTheme="majorHAnsi" w:cstheme="majorHAnsi"/>
          <w:lang w:val="sq-AL"/>
        </w:rPr>
        <w:t>;</w:t>
      </w:r>
    </w:p>
    <w:p w14:paraId="06106060" w14:textId="77777777" w:rsidR="00507F87" w:rsidRPr="00D44809" w:rsidRDefault="00507F87" w:rsidP="00507F87">
      <w:pPr>
        <w:pStyle w:val="ListBullet"/>
        <w:numPr>
          <w:ilvl w:val="0"/>
          <w:numId w:val="14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D44809">
        <w:rPr>
          <w:rFonts w:asciiTheme="majorHAnsi" w:hAnsiTheme="majorHAnsi" w:cstheme="majorHAnsi"/>
          <w:lang w:val="sq-AL"/>
        </w:rPr>
        <w:t>Dokaz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o </w:t>
      </w:r>
      <w:proofErr w:type="spellStart"/>
      <w:r w:rsidRPr="00D44809">
        <w:rPr>
          <w:rFonts w:asciiTheme="majorHAnsi" w:hAnsiTheme="majorHAnsi" w:cstheme="majorHAnsi"/>
          <w:lang w:val="sq-AL"/>
        </w:rPr>
        <w:t>kvalifikaciji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, </w:t>
      </w:r>
      <w:proofErr w:type="spellStart"/>
      <w:r w:rsidRPr="00D44809">
        <w:rPr>
          <w:rFonts w:asciiTheme="majorHAnsi" w:hAnsiTheme="majorHAnsi" w:cstheme="majorHAnsi"/>
          <w:lang w:val="sq-AL"/>
        </w:rPr>
        <w:t>iskustvu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i druga </w:t>
      </w:r>
      <w:proofErr w:type="spellStart"/>
      <w:r w:rsidRPr="00D44809">
        <w:rPr>
          <w:rFonts w:asciiTheme="majorHAnsi" w:hAnsiTheme="majorHAnsi" w:cstheme="majorHAnsi"/>
          <w:lang w:val="sq-AL"/>
        </w:rPr>
        <w:t>potrebna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dokumentacija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potrebna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za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posao</w:t>
      </w:r>
      <w:proofErr w:type="spellEnd"/>
      <w:r w:rsidRPr="00D44809">
        <w:rPr>
          <w:rFonts w:asciiTheme="majorHAnsi" w:hAnsiTheme="majorHAnsi" w:cstheme="majorHAnsi"/>
          <w:lang w:val="sq-AL"/>
        </w:rPr>
        <w:t>;</w:t>
      </w:r>
    </w:p>
    <w:p w14:paraId="3D4DF90C" w14:textId="77777777" w:rsidR="00507F87" w:rsidRPr="00D44809" w:rsidRDefault="00507F87" w:rsidP="00507F87">
      <w:pPr>
        <w:pStyle w:val="ListBullet"/>
        <w:numPr>
          <w:ilvl w:val="0"/>
          <w:numId w:val="14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D44809">
        <w:rPr>
          <w:rFonts w:asciiTheme="majorHAnsi" w:hAnsiTheme="majorHAnsi" w:cstheme="majorHAnsi"/>
          <w:lang w:val="sq-AL"/>
        </w:rPr>
        <w:t>Kopija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lične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karte.</w:t>
      </w:r>
    </w:p>
    <w:p w14:paraId="735827B5" w14:textId="77777777" w:rsidR="00507F87" w:rsidRDefault="00507F87" w:rsidP="00507F87">
      <w:pPr>
        <w:rPr>
          <w:b/>
          <w:bCs/>
        </w:rPr>
      </w:pPr>
      <w:proofErr w:type="spellStart"/>
      <w:r>
        <w:rPr>
          <w:b/>
          <w:bCs/>
        </w:rPr>
        <w:t>Kriterijumi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evaluaciju</w:t>
      </w:r>
      <w:proofErr w:type="spellEnd"/>
    </w:p>
    <w:p w14:paraId="17F84F9B" w14:textId="77777777" w:rsidR="00507F87" w:rsidRPr="000975D7" w:rsidRDefault="00507F87" w:rsidP="00507F87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lang w:val="sq-AL"/>
        </w:rPr>
      </w:pPr>
      <w:proofErr w:type="spellStart"/>
      <w:r>
        <w:t>Postupak</w:t>
      </w:r>
      <w:proofErr w:type="spellEnd"/>
      <w:r>
        <w:t xml:space="preserve"> </w:t>
      </w:r>
      <w:proofErr w:type="spellStart"/>
      <w:r>
        <w:t>ocenjivanja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 (100) </w:t>
      </w:r>
      <w:proofErr w:type="spellStart"/>
      <w:r>
        <w:t>poena</w:t>
      </w:r>
      <w:proofErr w:type="spellEnd"/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je </w:t>
      </w:r>
      <w:proofErr w:type="spellStart"/>
      <w:r>
        <w:t>prolaznost</w:t>
      </w:r>
      <w:proofErr w:type="spellEnd"/>
      <w:r>
        <w:t xml:space="preserve">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sedamdeset</w:t>
      </w:r>
      <w:proofErr w:type="spellEnd"/>
      <w:r>
        <w:t xml:space="preserve"> (70) </w:t>
      </w:r>
      <w:proofErr w:type="spellStart"/>
      <w:r>
        <w:t>poena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u </w:t>
      </w:r>
      <w:proofErr w:type="spellStart"/>
      <w:r>
        <w:t>nastavku</w:t>
      </w:r>
      <w:proofErr w:type="spellEnd"/>
      <w:r>
        <w:t xml:space="preserve">: </w:t>
      </w:r>
    </w:p>
    <w:p w14:paraId="2C12A2BC" w14:textId="77777777" w:rsidR="00507F87" w:rsidRPr="000975D7" w:rsidRDefault="00507F87" w:rsidP="00507F87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lang w:val="sq-AL"/>
        </w:rPr>
      </w:pPr>
      <w:proofErr w:type="spellStart"/>
      <w:r>
        <w:t>Biografija</w:t>
      </w:r>
      <w:proofErr w:type="spellEnd"/>
      <w:r>
        <w:t xml:space="preserve"> (CV) </w:t>
      </w:r>
      <w:proofErr w:type="spellStart"/>
      <w:r>
        <w:t>kandidata</w:t>
      </w:r>
      <w:proofErr w:type="spellEnd"/>
      <w:r>
        <w:t xml:space="preserve"> se </w:t>
      </w:r>
      <w:proofErr w:type="spellStart"/>
      <w:r>
        <w:t>ocenjuje</w:t>
      </w:r>
      <w:proofErr w:type="spellEnd"/>
      <w:r>
        <w:t xml:space="preserve"> do </w:t>
      </w:r>
      <w:proofErr w:type="spellStart"/>
      <w:r>
        <w:t>deset</w:t>
      </w:r>
      <w:proofErr w:type="spellEnd"/>
      <w:r>
        <w:t xml:space="preserve"> (10) </w:t>
      </w:r>
      <w:proofErr w:type="spellStart"/>
      <w:r>
        <w:t>poena</w:t>
      </w:r>
      <w:proofErr w:type="spellEnd"/>
      <w:r>
        <w:t xml:space="preserve">; · </w:t>
      </w:r>
    </w:p>
    <w:p w14:paraId="61F9CD54" w14:textId="77777777" w:rsidR="00507F87" w:rsidRPr="000975D7" w:rsidRDefault="00507F87" w:rsidP="00507F87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lang w:val="sq-AL"/>
        </w:rPr>
      </w:pPr>
      <w:proofErr w:type="spellStart"/>
      <w:r>
        <w:t>Pismeno</w:t>
      </w:r>
      <w:proofErr w:type="spellEnd"/>
      <w:r>
        <w:t xml:space="preserve"> </w:t>
      </w:r>
      <w:proofErr w:type="spellStart"/>
      <w:r>
        <w:t>testiranje</w:t>
      </w:r>
      <w:proofErr w:type="spellEnd"/>
      <w:r>
        <w:t xml:space="preserve"> do </w:t>
      </w:r>
      <w:proofErr w:type="spellStart"/>
      <w:r>
        <w:t>sedamdeset</w:t>
      </w:r>
      <w:proofErr w:type="spellEnd"/>
      <w:r>
        <w:t xml:space="preserve"> (70) </w:t>
      </w:r>
      <w:proofErr w:type="spellStart"/>
      <w:r>
        <w:t>poena</w:t>
      </w:r>
      <w:proofErr w:type="spellEnd"/>
      <w:r>
        <w:t xml:space="preserve">; i </w:t>
      </w:r>
    </w:p>
    <w:p w14:paraId="4746F0D9" w14:textId="77777777" w:rsidR="00507F87" w:rsidRPr="000975D7" w:rsidRDefault="00507F87" w:rsidP="00507F87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lang w:val="sq-AL"/>
        </w:rPr>
      </w:pPr>
      <w:proofErr w:type="spellStart"/>
      <w:r>
        <w:t>Intervju</w:t>
      </w:r>
      <w:proofErr w:type="spellEnd"/>
      <w:r>
        <w:t xml:space="preserve"> do </w:t>
      </w:r>
      <w:proofErr w:type="spellStart"/>
      <w:r>
        <w:t>dvadeset</w:t>
      </w:r>
      <w:proofErr w:type="spellEnd"/>
      <w:r>
        <w:t xml:space="preserve"> (20) </w:t>
      </w:r>
      <w:proofErr w:type="spellStart"/>
      <w:r>
        <w:t>poena</w:t>
      </w:r>
      <w:proofErr w:type="spellEnd"/>
      <w:r>
        <w:t>.</w:t>
      </w:r>
    </w:p>
    <w:p w14:paraId="07928CCD" w14:textId="77777777" w:rsidR="00507F87" w:rsidRDefault="00507F87" w:rsidP="00507F87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b/>
          <w:lang w:val="sq-AL"/>
        </w:rPr>
      </w:pPr>
      <w:proofErr w:type="spellStart"/>
      <w:r w:rsidRPr="00D44809">
        <w:rPr>
          <w:rFonts w:asciiTheme="majorHAnsi" w:hAnsiTheme="majorHAnsi" w:cstheme="majorHAnsi"/>
          <w:b/>
          <w:lang w:val="sq-AL"/>
        </w:rPr>
        <w:t>Način</w:t>
      </w:r>
      <w:proofErr w:type="spellEnd"/>
      <w:r w:rsidRPr="00D4480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b/>
          <w:lang w:val="sq-AL"/>
        </w:rPr>
        <w:t>prijavljivanja</w:t>
      </w:r>
      <w:proofErr w:type="spellEnd"/>
    </w:p>
    <w:p w14:paraId="1C305164" w14:textId="77777777" w:rsidR="00507F87" w:rsidRPr="00D44809" w:rsidRDefault="00507F87" w:rsidP="00507F87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b/>
          <w:lang w:val="sq-AL"/>
        </w:rPr>
      </w:pPr>
    </w:p>
    <w:p w14:paraId="04AF36A8" w14:textId="77777777" w:rsidR="00507F87" w:rsidRPr="000975D7" w:rsidRDefault="00507F87" w:rsidP="00507F87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b/>
          <w:lang w:val="sq-AL"/>
        </w:rPr>
      </w:pPr>
      <w:proofErr w:type="spellStart"/>
      <w:r>
        <w:t>Prijava</w:t>
      </w:r>
      <w:proofErr w:type="spellEnd"/>
      <w:r>
        <w:t xml:space="preserve"> se </w:t>
      </w:r>
      <w:proofErr w:type="spellStart"/>
      <w:r>
        <w:t>preuzima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zvanične</w:t>
      </w:r>
      <w:proofErr w:type="spellEnd"/>
      <w:r>
        <w:t xml:space="preserve"> </w:t>
      </w:r>
      <w:proofErr w:type="spellStart"/>
      <w:r>
        <w:t>veb-stranice</w:t>
      </w:r>
      <w:proofErr w:type="spellEnd"/>
      <w:r>
        <w:t xml:space="preserve">: www.ashna-ks.org; </w:t>
      </w:r>
    </w:p>
    <w:p w14:paraId="50D08FE4" w14:textId="77777777" w:rsidR="00507F87" w:rsidRPr="000975D7" w:rsidRDefault="00507F87" w:rsidP="00507F87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b/>
          <w:lang w:val="sq-AL"/>
        </w:rPr>
      </w:pPr>
      <w:proofErr w:type="spellStart"/>
      <w:r>
        <w:t>Popunjena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se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fizički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imejla</w:t>
      </w:r>
      <w:proofErr w:type="spellEnd"/>
      <w:r>
        <w:t xml:space="preserve">: kans.dbnj@rks-gov.net; </w:t>
      </w:r>
    </w:p>
    <w:p w14:paraId="6C2CF4E4" w14:textId="77777777" w:rsidR="00507F87" w:rsidRPr="000975D7" w:rsidRDefault="00507F87" w:rsidP="00507F87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b/>
          <w:lang w:val="sq-AL"/>
        </w:rPr>
      </w:pPr>
      <w:proofErr w:type="spellStart"/>
      <w:r>
        <w:lastRenderedPageBreak/>
        <w:t>Rok</w:t>
      </w:r>
      <w:proofErr w:type="spellEnd"/>
      <w:r>
        <w:t xml:space="preserve"> za </w:t>
      </w:r>
      <w:proofErr w:type="spellStart"/>
      <w:r>
        <w:t>prijavu</w:t>
      </w:r>
      <w:proofErr w:type="spellEnd"/>
      <w:r>
        <w:t xml:space="preserve">: 15 dana od </w:t>
      </w:r>
      <w:proofErr w:type="spellStart"/>
      <w:r>
        <w:t>datuma</w:t>
      </w:r>
      <w:proofErr w:type="spellEnd"/>
      <w:r>
        <w:t xml:space="preserve">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veb-stranici</w:t>
      </w:r>
      <w:proofErr w:type="spellEnd"/>
      <w:r>
        <w:t xml:space="preserve">; </w:t>
      </w:r>
    </w:p>
    <w:p w14:paraId="13BBD195" w14:textId="77777777" w:rsidR="00507F87" w:rsidRPr="007F2B3C" w:rsidRDefault="00507F87" w:rsidP="00507F87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b/>
          <w:lang w:val="sq-AL"/>
        </w:rPr>
      </w:pPr>
      <w:proofErr w:type="spellStart"/>
      <w:r>
        <w:t>Nepotpune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one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podnete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uzete</w:t>
      </w:r>
      <w:proofErr w:type="spellEnd"/>
      <w:r>
        <w:t xml:space="preserve"> u </w:t>
      </w:r>
      <w:proofErr w:type="spellStart"/>
      <w:r>
        <w:t>razmatranje</w:t>
      </w:r>
      <w:proofErr w:type="spellEnd"/>
      <w:r>
        <w:t>;</w:t>
      </w:r>
    </w:p>
    <w:p w14:paraId="2763F342" w14:textId="77777777" w:rsidR="00507F87" w:rsidRPr="007F2B3C" w:rsidRDefault="00507F87" w:rsidP="00507F87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b/>
          <w:lang w:val="sq-AL"/>
        </w:rPr>
      </w:pPr>
      <w:proofErr w:type="spellStart"/>
      <w:r>
        <w:t>Konkurs</w:t>
      </w:r>
      <w:proofErr w:type="spellEnd"/>
      <w:r>
        <w:t xml:space="preserve"> je </w:t>
      </w:r>
      <w:proofErr w:type="spellStart"/>
      <w:r>
        <w:t>otvoren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za </w:t>
      </w:r>
      <w:proofErr w:type="spellStart"/>
      <w:r>
        <w:t>kandidate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trenutno</w:t>
      </w:r>
      <w:proofErr w:type="spellEnd"/>
      <w:r>
        <w:t xml:space="preserve"> </w:t>
      </w:r>
      <w:proofErr w:type="spellStart"/>
      <w:r>
        <w:t>zaposleni</w:t>
      </w:r>
      <w:proofErr w:type="spellEnd"/>
      <w:r>
        <w:t xml:space="preserve"> u KANS-u.</w:t>
      </w:r>
    </w:p>
    <w:p w14:paraId="4077F24F" w14:textId="77777777" w:rsidR="00507F87" w:rsidRDefault="00507F87" w:rsidP="00507F87">
      <w:p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spellStart"/>
      <w:r w:rsidRPr="007F2B3C">
        <w:rPr>
          <w:rFonts w:eastAsia="Times New Roman" w:cs="Times New Roman"/>
          <w:b/>
          <w:bCs/>
        </w:rPr>
        <w:t>Komunikacija</w:t>
      </w:r>
      <w:proofErr w:type="spellEnd"/>
      <w:r w:rsidRPr="007F2B3C">
        <w:rPr>
          <w:rFonts w:eastAsia="Times New Roman" w:cs="Times New Roman"/>
          <w:b/>
          <w:bCs/>
        </w:rPr>
        <w:t xml:space="preserve"> </w:t>
      </w:r>
      <w:proofErr w:type="spellStart"/>
      <w:r w:rsidRPr="007F2B3C">
        <w:rPr>
          <w:rFonts w:eastAsia="Times New Roman" w:cs="Times New Roman"/>
          <w:b/>
          <w:bCs/>
        </w:rPr>
        <w:t>sa</w:t>
      </w:r>
      <w:proofErr w:type="spellEnd"/>
      <w:r w:rsidRPr="007F2B3C">
        <w:rPr>
          <w:rFonts w:eastAsia="Times New Roman" w:cs="Times New Roman"/>
          <w:b/>
          <w:bCs/>
        </w:rPr>
        <w:t xml:space="preserve"> </w:t>
      </w:r>
      <w:proofErr w:type="spellStart"/>
      <w:r w:rsidRPr="007F2B3C">
        <w:rPr>
          <w:rFonts w:eastAsia="Times New Roman" w:cs="Times New Roman"/>
          <w:b/>
          <w:bCs/>
        </w:rPr>
        <w:t>kandidatima</w:t>
      </w:r>
      <w:proofErr w:type="spellEnd"/>
      <w:r w:rsidRPr="007F2B3C">
        <w:rPr>
          <w:rFonts w:eastAsia="Times New Roman" w:cs="Times New Roman"/>
          <w:b/>
          <w:bCs/>
        </w:rPr>
        <w:t xml:space="preserve"> i </w:t>
      </w:r>
      <w:proofErr w:type="spellStart"/>
      <w:r w:rsidRPr="007F2B3C">
        <w:rPr>
          <w:rFonts w:eastAsia="Times New Roman" w:cs="Times New Roman"/>
          <w:b/>
          <w:bCs/>
        </w:rPr>
        <w:t>rezultati</w:t>
      </w:r>
      <w:proofErr w:type="spellEnd"/>
      <w:r w:rsidRPr="007F2B3C">
        <w:rPr>
          <w:rFonts w:eastAsia="Times New Roman" w:cs="Times New Roman"/>
        </w:rPr>
        <w:t xml:space="preserve"> </w:t>
      </w:r>
    </w:p>
    <w:p w14:paraId="5497978A" w14:textId="77777777" w:rsidR="00507F87" w:rsidRPr="007F2B3C" w:rsidRDefault="00507F87" w:rsidP="00507F87">
      <w:p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spellStart"/>
      <w:r w:rsidRPr="007F2B3C">
        <w:rPr>
          <w:rFonts w:eastAsia="Times New Roman" w:cs="Times New Roman"/>
        </w:rPr>
        <w:t>Sva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obaveštenja</w:t>
      </w:r>
      <w:proofErr w:type="spellEnd"/>
      <w:r w:rsidRPr="007F2B3C">
        <w:rPr>
          <w:rFonts w:eastAsia="Times New Roman" w:cs="Times New Roman"/>
        </w:rPr>
        <w:t xml:space="preserve"> (test, </w:t>
      </w:r>
      <w:proofErr w:type="spellStart"/>
      <w:r w:rsidRPr="007F2B3C">
        <w:rPr>
          <w:rFonts w:eastAsia="Times New Roman" w:cs="Times New Roman"/>
        </w:rPr>
        <w:t>intervju</w:t>
      </w:r>
      <w:proofErr w:type="spellEnd"/>
      <w:r w:rsidRPr="007F2B3C">
        <w:rPr>
          <w:rFonts w:eastAsia="Times New Roman" w:cs="Times New Roman"/>
        </w:rPr>
        <w:t xml:space="preserve">, </w:t>
      </w:r>
      <w:proofErr w:type="spellStart"/>
      <w:r w:rsidRPr="007F2B3C">
        <w:rPr>
          <w:rFonts w:eastAsia="Times New Roman" w:cs="Times New Roman"/>
        </w:rPr>
        <w:t>rezultati</w:t>
      </w:r>
      <w:proofErr w:type="spellEnd"/>
      <w:r w:rsidRPr="007F2B3C">
        <w:rPr>
          <w:rFonts w:eastAsia="Times New Roman" w:cs="Times New Roman"/>
        </w:rPr>
        <w:t xml:space="preserve">) </w:t>
      </w:r>
      <w:proofErr w:type="spellStart"/>
      <w:r w:rsidRPr="007F2B3C">
        <w:rPr>
          <w:rFonts w:eastAsia="Times New Roman" w:cs="Times New Roman"/>
        </w:rPr>
        <w:t>biće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objavljena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na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veb-stranici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ili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putem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ličnog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kontakta</w:t>
      </w:r>
      <w:proofErr w:type="spellEnd"/>
      <w:r w:rsidRPr="007F2B3C">
        <w:rPr>
          <w:rFonts w:eastAsia="Times New Roman" w:cs="Times New Roman"/>
        </w:rPr>
        <w:t xml:space="preserve"> (</w:t>
      </w:r>
      <w:proofErr w:type="spellStart"/>
      <w:r w:rsidRPr="007F2B3C">
        <w:rPr>
          <w:rFonts w:eastAsia="Times New Roman" w:cs="Times New Roman"/>
        </w:rPr>
        <w:t>imejl</w:t>
      </w:r>
      <w:proofErr w:type="spellEnd"/>
      <w:r w:rsidRPr="007F2B3C">
        <w:rPr>
          <w:rFonts w:eastAsia="Times New Roman" w:cs="Times New Roman"/>
        </w:rPr>
        <w:t>/</w:t>
      </w:r>
      <w:proofErr w:type="spellStart"/>
      <w:r w:rsidRPr="007F2B3C">
        <w:rPr>
          <w:rFonts w:eastAsia="Times New Roman" w:cs="Times New Roman"/>
        </w:rPr>
        <w:t>telefon</w:t>
      </w:r>
      <w:proofErr w:type="spellEnd"/>
      <w:r w:rsidRPr="007F2B3C">
        <w:rPr>
          <w:rFonts w:eastAsia="Times New Roman" w:cs="Times New Roman"/>
        </w:rPr>
        <w:t>).</w:t>
      </w:r>
    </w:p>
    <w:p w14:paraId="569D76FA" w14:textId="77777777" w:rsidR="00507F87" w:rsidRPr="007F2B3C" w:rsidRDefault="00507F87" w:rsidP="00507F87">
      <w:p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spellStart"/>
      <w:r w:rsidRPr="007F2B3C">
        <w:rPr>
          <w:rFonts w:eastAsia="Times New Roman" w:cs="Times New Roman"/>
          <w:b/>
          <w:bCs/>
        </w:rPr>
        <w:t>Dodatna</w:t>
      </w:r>
      <w:proofErr w:type="spellEnd"/>
      <w:r w:rsidRPr="007F2B3C">
        <w:rPr>
          <w:rFonts w:eastAsia="Times New Roman" w:cs="Times New Roman"/>
          <w:b/>
          <w:bCs/>
        </w:rPr>
        <w:t xml:space="preserve"> </w:t>
      </w:r>
      <w:proofErr w:type="spellStart"/>
      <w:r w:rsidRPr="007F2B3C">
        <w:rPr>
          <w:rFonts w:eastAsia="Times New Roman" w:cs="Times New Roman"/>
          <w:b/>
          <w:bCs/>
        </w:rPr>
        <w:t>pojašnjenja</w:t>
      </w:r>
      <w:proofErr w:type="spellEnd"/>
    </w:p>
    <w:p w14:paraId="71EA3999" w14:textId="77777777" w:rsidR="00507F87" w:rsidRPr="007F2B3C" w:rsidRDefault="00507F87" w:rsidP="00507F8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spellStart"/>
      <w:r w:rsidRPr="007F2B3C">
        <w:rPr>
          <w:rFonts w:eastAsia="Times New Roman" w:cs="Times New Roman"/>
        </w:rPr>
        <w:t>Koeficijent</w:t>
      </w:r>
      <w:proofErr w:type="spellEnd"/>
      <w:r w:rsidRPr="007F2B3C">
        <w:rPr>
          <w:rFonts w:eastAsia="Times New Roman" w:cs="Times New Roman"/>
        </w:rPr>
        <w:t xml:space="preserve">, </w:t>
      </w:r>
      <w:proofErr w:type="spellStart"/>
      <w:r w:rsidRPr="007F2B3C">
        <w:rPr>
          <w:rFonts w:eastAsia="Times New Roman" w:cs="Times New Roman"/>
        </w:rPr>
        <w:t>osnovna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plata</w:t>
      </w:r>
      <w:proofErr w:type="spellEnd"/>
      <w:r w:rsidRPr="007F2B3C">
        <w:rPr>
          <w:rFonts w:eastAsia="Times New Roman" w:cs="Times New Roman"/>
        </w:rPr>
        <w:t xml:space="preserve"> i </w:t>
      </w:r>
      <w:proofErr w:type="spellStart"/>
      <w:r w:rsidRPr="007F2B3C">
        <w:rPr>
          <w:rFonts w:eastAsia="Times New Roman" w:cs="Times New Roman"/>
        </w:rPr>
        <w:t>druge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naknade</w:t>
      </w:r>
      <w:proofErr w:type="spellEnd"/>
      <w:r w:rsidRPr="007F2B3C">
        <w:rPr>
          <w:rFonts w:eastAsia="Times New Roman" w:cs="Times New Roman"/>
        </w:rPr>
        <w:t xml:space="preserve"> za </w:t>
      </w:r>
      <w:proofErr w:type="spellStart"/>
      <w:r w:rsidRPr="007F2B3C">
        <w:rPr>
          <w:rFonts w:eastAsia="Times New Roman" w:cs="Times New Roman"/>
        </w:rPr>
        <w:t>ovo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radno</w:t>
      </w:r>
      <w:proofErr w:type="spellEnd"/>
      <w:r w:rsidRPr="007F2B3C">
        <w:rPr>
          <w:rFonts w:eastAsia="Times New Roman" w:cs="Times New Roman"/>
        </w:rPr>
        <w:t xml:space="preserve"> mesto </w:t>
      </w:r>
      <w:proofErr w:type="spellStart"/>
      <w:r w:rsidRPr="007F2B3C">
        <w:rPr>
          <w:rFonts w:eastAsia="Times New Roman" w:cs="Times New Roman"/>
        </w:rPr>
        <w:t>stupiće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na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snagu</w:t>
      </w:r>
      <w:proofErr w:type="spellEnd"/>
      <w:r w:rsidRPr="007F2B3C">
        <w:rPr>
          <w:rFonts w:eastAsia="Times New Roman" w:cs="Times New Roman"/>
        </w:rPr>
        <w:t xml:space="preserve"> od 01.01.2026. Do </w:t>
      </w:r>
      <w:proofErr w:type="spellStart"/>
      <w:r w:rsidRPr="007F2B3C">
        <w:rPr>
          <w:rFonts w:eastAsia="Times New Roman" w:cs="Times New Roman"/>
        </w:rPr>
        <w:t>tada</w:t>
      </w:r>
      <w:proofErr w:type="spellEnd"/>
      <w:r w:rsidRPr="007F2B3C">
        <w:rPr>
          <w:rFonts w:eastAsia="Times New Roman" w:cs="Times New Roman"/>
        </w:rPr>
        <w:t xml:space="preserve">, </w:t>
      </w:r>
      <w:proofErr w:type="spellStart"/>
      <w:r w:rsidRPr="007F2B3C">
        <w:rPr>
          <w:rFonts w:eastAsia="Times New Roman" w:cs="Times New Roman"/>
        </w:rPr>
        <w:t>nastavljaju</w:t>
      </w:r>
      <w:proofErr w:type="spellEnd"/>
      <w:r w:rsidRPr="007F2B3C">
        <w:rPr>
          <w:rFonts w:eastAsia="Times New Roman" w:cs="Times New Roman"/>
        </w:rPr>
        <w:t xml:space="preserve"> da se </w:t>
      </w:r>
      <w:proofErr w:type="spellStart"/>
      <w:r w:rsidRPr="007F2B3C">
        <w:rPr>
          <w:rFonts w:eastAsia="Times New Roman" w:cs="Times New Roman"/>
        </w:rPr>
        <w:t>primenjuju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aktuelne</w:t>
      </w:r>
      <w:proofErr w:type="spellEnd"/>
      <w:r w:rsidRPr="007F2B3C">
        <w:rPr>
          <w:rFonts w:eastAsia="Times New Roman" w:cs="Times New Roman"/>
        </w:rPr>
        <w:t xml:space="preserve"> plate u </w:t>
      </w:r>
      <w:proofErr w:type="spellStart"/>
      <w:r w:rsidRPr="007F2B3C">
        <w:rPr>
          <w:rFonts w:eastAsia="Times New Roman" w:cs="Times New Roman"/>
        </w:rPr>
        <w:t>skladu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sa</w:t>
      </w:r>
      <w:proofErr w:type="spellEnd"/>
      <w:r w:rsidRPr="007F2B3C">
        <w:rPr>
          <w:rFonts w:eastAsia="Times New Roman" w:cs="Times New Roman"/>
        </w:rPr>
        <w:t>:</w:t>
      </w:r>
    </w:p>
    <w:p w14:paraId="41B0882F" w14:textId="77777777" w:rsidR="00507F87" w:rsidRPr="007F2B3C" w:rsidRDefault="00507F87" w:rsidP="00507F87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spellStart"/>
      <w:r w:rsidRPr="007F2B3C">
        <w:rPr>
          <w:rFonts w:eastAsia="Times New Roman" w:cs="Times New Roman"/>
        </w:rPr>
        <w:t>Uredbom</w:t>
      </w:r>
      <w:proofErr w:type="spellEnd"/>
      <w:r w:rsidRPr="007F2B3C">
        <w:rPr>
          <w:rFonts w:eastAsia="Times New Roman" w:cs="Times New Roman"/>
        </w:rPr>
        <w:t xml:space="preserve"> o </w:t>
      </w:r>
      <w:proofErr w:type="spellStart"/>
      <w:r w:rsidRPr="007F2B3C">
        <w:rPr>
          <w:rFonts w:eastAsia="Times New Roman" w:cs="Times New Roman"/>
        </w:rPr>
        <w:t>unutrašnjoj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organizaciji</w:t>
      </w:r>
      <w:proofErr w:type="spellEnd"/>
      <w:r w:rsidRPr="007F2B3C">
        <w:rPr>
          <w:rFonts w:eastAsia="Times New Roman" w:cs="Times New Roman"/>
        </w:rPr>
        <w:t xml:space="preserve"> i </w:t>
      </w:r>
      <w:proofErr w:type="spellStart"/>
      <w:r w:rsidRPr="007F2B3C">
        <w:rPr>
          <w:rFonts w:eastAsia="Times New Roman" w:cs="Times New Roman"/>
        </w:rPr>
        <w:t>sistematizaciji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radnih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mesta</w:t>
      </w:r>
      <w:proofErr w:type="spellEnd"/>
      <w:r w:rsidRPr="007F2B3C">
        <w:rPr>
          <w:rFonts w:eastAsia="Times New Roman" w:cs="Times New Roman"/>
        </w:rPr>
        <w:t xml:space="preserve"> u ASHNA, </w:t>
      </w:r>
      <w:proofErr w:type="spellStart"/>
      <w:r w:rsidRPr="007F2B3C">
        <w:rPr>
          <w:rFonts w:eastAsia="Times New Roman" w:cs="Times New Roman"/>
        </w:rPr>
        <w:t>Verzija</w:t>
      </w:r>
      <w:proofErr w:type="spellEnd"/>
      <w:r w:rsidRPr="007F2B3C">
        <w:rPr>
          <w:rFonts w:eastAsia="Times New Roman" w:cs="Times New Roman"/>
        </w:rPr>
        <w:t xml:space="preserve"> 1.0, Br. Ref.: ASHNA/REG/01-2019, Datum Ver.: 31.12.2018;</w:t>
      </w:r>
    </w:p>
    <w:p w14:paraId="2C65589B" w14:textId="77777777" w:rsidR="00507F87" w:rsidRPr="007F2B3C" w:rsidRDefault="00507F87" w:rsidP="00507F87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spellStart"/>
      <w:r w:rsidRPr="007F2B3C">
        <w:rPr>
          <w:rFonts w:eastAsia="Times New Roman" w:cs="Times New Roman"/>
        </w:rPr>
        <w:t>Zakonom</w:t>
      </w:r>
      <w:proofErr w:type="spellEnd"/>
      <w:r w:rsidRPr="007F2B3C">
        <w:rPr>
          <w:rFonts w:eastAsia="Times New Roman" w:cs="Times New Roman"/>
        </w:rPr>
        <w:t xml:space="preserve"> Br. 08/L-196 o </w:t>
      </w:r>
      <w:proofErr w:type="spellStart"/>
      <w:r w:rsidRPr="007F2B3C">
        <w:rPr>
          <w:rFonts w:eastAsia="Times New Roman" w:cs="Times New Roman"/>
        </w:rPr>
        <w:t>platama</w:t>
      </w:r>
      <w:proofErr w:type="spellEnd"/>
      <w:r w:rsidRPr="007F2B3C">
        <w:rPr>
          <w:rFonts w:eastAsia="Times New Roman" w:cs="Times New Roman"/>
        </w:rPr>
        <w:t xml:space="preserve"> u </w:t>
      </w:r>
      <w:proofErr w:type="spellStart"/>
      <w:r w:rsidRPr="007F2B3C">
        <w:rPr>
          <w:rFonts w:eastAsia="Times New Roman" w:cs="Times New Roman"/>
        </w:rPr>
        <w:t>javnom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sektoru</w:t>
      </w:r>
      <w:proofErr w:type="spellEnd"/>
      <w:r w:rsidRPr="007F2B3C">
        <w:rPr>
          <w:rFonts w:eastAsia="Times New Roman" w:cs="Times New Roman"/>
        </w:rPr>
        <w:t>;</w:t>
      </w:r>
    </w:p>
    <w:p w14:paraId="4704EA81" w14:textId="77777777" w:rsidR="00507F87" w:rsidRPr="007F2B3C" w:rsidRDefault="00507F87" w:rsidP="00507F87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spellStart"/>
      <w:r w:rsidRPr="007F2B3C">
        <w:rPr>
          <w:rFonts w:eastAsia="Times New Roman" w:cs="Times New Roman"/>
        </w:rPr>
        <w:t>Odlukom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Ustavnog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suda</w:t>
      </w:r>
      <w:proofErr w:type="spellEnd"/>
      <w:r w:rsidRPr="007F2B3C">
        <w:rPr>
          <w:rFonts w:eastAsia="Times New Roman" w:cs="Times New Roman"/>
        </w:rPr>
        <w:t xml:space="preserve"> Br. KO79/23.</w:t>
      </w:r>
    </w:p>
    <w:p w14:paraId="22A5398C" w14:textId="77777777" w:rsidR="00507F87" w:rsidRPr="007F2B3C" w:rsidRDefault="00507F87" w:rsidP="00507F8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2B3C">
        <w:rPr>
          <w:rFonts w:eastAsia="Times New Roman" w:cs="Times New Roman"/>
        </w:rPr>
        <w:t xml:space="preserve">Pre </w:t>
      </w:r>
      <w:proofErr w:type="spellStart"/>
      <w:r w:rsidRPr="007F2B3C">
        <w:rPr>
          <w:rFonts w:eastAsia="Times New Roman" w:cs="Times New Roman"/>
        </w:rPr>
        <w:t>imenovanja</w:t>
      </w:r>
      <w:proofErr w:type="spellEnd"/>
      <w:r w:rsidRPr="007F2B3C">
        <w:rPr>
          <w:rFonts w:eastAsia="Times New Roman" w:cs="Times New Roman"/>
        </w:rPr>
        <w:t xml:space="preserve">, </w:t>
      </w:r>
      <w:proofErr w:type="spellStart"/>
      <w:r w:rsidRPr="007F2B3C">
        <w:rPr>
          <w:rFonts w:eastAsia="Times New Roman" w:cs="Times New Roman"/>
        </w:rPr>
        <w:t>vrši</w:t>
      </w:r>
      <w:proofErr w:type="spellEnd"/>
      <w:r w:rsidRPr="007F2B3C">
        <w:rPr>
          <w:rFonts w:eastAsia="Times New Roman" w:cs="Times New Roman"/>
        </w:rPr>
        <w:t xml:space="preserve"> se </w:t>
      </w:r>
      <w:proofErr w:type="spellStart"/>
      <w:r w:rsidRPr="007F2B3C">
        <w:rPr>
          <w:rFonts w:eastAsia="Times New Roman" w:cs="Times New Roman"/>
        </w:rPr>
        <w:t>konačna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provera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ispunjenosti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zakonskih</w:t>
      </w:r>
      <w:proofErr w:type="spellEnd"/>
      <w:r w:rsidRPr="007F2B3C">
        <w:rPr>
          <w:rFonts w:eastAsia="Times New Roman" w:cs="Times New Roman"/>
        </w:rPr>
        <w:t xml:space="preserve"> i </w:t>
      </w:r>
      <w:proofErr w:type="spellStart"/>
      <w:r w:rsidRPr="007F2B3C">
        <w:rPr>
          <w:rFonts w:eastAsia="Times New Roman" w:cs="Times New Roman"/>
        </w:rPr>
        <w:t>administrativnih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uslova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putem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relevantne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dokumentacije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izabranih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kandidata</w:t>
      </w:r>
      <w:proofErr w:type="spellEnd"/>
      <w:r w:rsidRPr="007F2B3C">
        <w:rPr>
          <w:rFonts w:eastAsia="Times New Roman" w:cs="Times New Roman"/>
        </w:rPr>
        <w:t>.</w:t>
      </w:r>
    </w:p>
    <w:p w14:paraId="379D6BCE" w14:textId="77777777" w:rsidR="00507F87" w:rsidRPr="00612F6F" w:rsidRDefault="00507F87" w:rsidP="00507F87">
      <w:pPr>
        <w:jc w:val="both"/>
        <w:rPr>
          <w:rFonts w:asciiTheme="majorHAnsi" w:hAnsiTheme="majorHAnsi" w:cstheme="majorHAnsi"/>
          <w:lang w:val="sq-AL"/>
        </w:rPr>
      </w:pPr>
    </w:p>
    <w:p w14:paraId="2744B119" w14:textId="77777777" w:rsidR="009543E5" w:rsidRPr="00BF6FFE" w:rsidRDefault="009543E5" w:rsidP="00507F87">
      <w:pPr>
        <w:spacing w:before="100" w:beforeAutospacing="1" w:after="100" w:afterAutospacing="1" w:line="240" w:lineRule="auto"/>
        <w:outlineLvl w:val="2"/>
        <w:rPr>
          <w:rFonts w:asciiTheme="majorHAnsi" w:hAnsiTheme="majorHAnsi" w:cstheme="majorHAnsi"/>
          <w:lang w:val="sq-AL"/>
        </w:rPr>
      </w:pPr>
    </w:p>
    <w:sectPr w:rsidR="009543E5" w:rsidRPr="00BF6FFE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5D39" w14:textId="77777777" w:rsidR="00F16F85" w:rsidRDefault="00F16F85" w:rsidP="005A2F83">
      <w:pPr>
        <w:spacing w:after="0" w:line="240" w:lineRule="auto"/>
      </w:pPr>
      <w:r>
        <w:separator/>
      </w:r>
    </w:p>
  </w:endnote>
  <w:endnote w:type="continuationSeparator" w:id="0">
    <w:p w14:paraId="2952F5B7" w14:textId="77777777" w:rsidR="00F16F85" w:rsidRDefault="00F16F85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4DC2B" w14:textId="77777777" w:rsidR="00F16F85" w:rsidRDefault="00F16F85" w:rsidP="005A2F83">
      <w:pPr>
        <w:spacing w:after="0" w:line="240" w:lineRule="auto"/>
      </w:pPr>
      <w:r>
        <w:separator/>
      </w:r>
    </w:p>
  </w:footnote>
  <w:footnote w:type="continuationSeparator" w:id="0">
    <w:p w14:paraId="2C15924D" w14:textId="77777777" w:rsidR="00F16F85" w:rsidRDefault="00F16F85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14EE9705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Titulli</w:t>
          </w:r>
          <w:proofErr w:type="spellEnd"/>
          <w:r>
            <w:rPr>
              <w:b/>
              <w:color w:val="1F497D"/>
              <w:sz w:val="18"/>
              <w:szCs w:val="18"/>
            </w:rPr>
            <w:t>: DT-BNJ-00</w:t>
          </w:r>
          <w:r w:rsidR="001A3800">
            <w:rPr>
              <w:b/>
              <w:color w:val="1F497D"/>
              <w:sz w:val="18"/>
              <w:szCs w:val="18"/>
            </w:rPr>
            <w:t>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77777777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Versioni</w:t>
          </w:r>
          <w:proofErr w:type="spellEnd"/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77777777" w:rsidR="002A524D" w:rsidRDefault="002A524D" w:rsidP="002A524D">
          <w:pPr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Klasifikimi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proofErr w:type="spellStart"/>
          <w:r>
            <w:rPr>
              <w:b/>
              <w:color w:val="1F497D"/>
              <w:sz w:val="18"/>
              <w:szCs w:val="18"/>
            </w:rPr>
            <w:t>Brendshëm</w:t>
          </w:r>
          <w:proofErr w:type="spellEnd"/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41284BF7" w:rsidR="002A524D" w:rsidRDefault="002A524D" w:rsidP="002A524D">
          <w:pPr>
            <w:rPr>
              <w:b/>
              <w:lang w:val="sq-AL"/>
            </w:rPr>
          </w:pPr>
          <w:proofErr w:type="spellStart"/>
          <w:r w:rsidRPr="008E5BEB">
            <w:rPr>
              <w:b/>
              <w:color w:val="1F497D"/>
              <w:sz w:val="18"/>
              <w:szCs w:val="18"/>
            </w:rPr>
            <w:t>Faqe</w:t>
          </w:r>
          <w:proofErr w:type="spellEnd"/>
          <w:r w:rsidRPr="008E5BEB">
            <w:rPr>
              <w:b/>
              <w:color w:val="1F497D"/>
              <w:sz w:val="18"/>
              <w:szCs w:val="18"/>
            </w:rPr>
            <w:t xml:space="preserve">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BF6FFE">
            <w:rPr>
              <w:b/>
              <w:noProof/>
              <w:color w:val="1F497D"/>
              <w:sz w:val="18"/>
              <w:szCs w:val="18"/>
            </w:rPr>
            <w:t>3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  <w:r w:rsidRPr="008E5BEB">
            <w:rPr>
              <w:b/>
              <w:color w:val="1F497D"/>
              <w:sz w:val="18"/>
              <w:szCs w:val="18"/>
            </w:rPr>
            <w:t xml:space="preserve"> of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BF6FFE">
            <w:rPr>
              <w:b/>
              <w:noProof/>
              <w:color w:val="1F497D"/>
              <w:sz w:val="18"/>
              <w:szCs w:val="18"/>
            </w:rPr>
            <w:t>3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D3A87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A2079E"/>
    <w:multiLevelType w:val="hybridMultilevel"/>
    <w:tmpl w:val="718683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F07AC"/>
    <w:multiLevelType w:val="hybridMultilevel"/>
    <w:tmpl w:val="1382E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11595"/>
    <w:multiLevelType w:val="hybridMultilevel"/>
    <w:tmpl w:val="5898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953FF"/>
    <w:multiLevelType w:val="multilevel"/>
    <w:tmpl w:val="67B0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17A2C"/>
    <w:multiLevelType w:val="multilevel"/>
    <w:tmpl w:val="6E86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76002"/>
    <w:multiLevelType w:val="multilevel"/>
    <w:tmpl w:val="D48E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737D6"/>
    <w:multiLevelType w:val="multilevel"/>
    <w:tmpl w:val="890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92CB3"/>
    <w:multiLevelType w:val="multilevel"/>
    <w:tmpl w:val="323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6955FB"/>
    <w:multiLevelType w:val="multilevel"/>
    <w:tmpl w:val="A72C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8F22E1"/>
    <w:multiLevelType w:val="multilevel"/>
    <w:tmpl w:val="892A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CA4B28"/>
    <w:multiLevelType w:val="hybridMultilevel"/>
    <w:tmpl w:val="71C04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2082B8C">
      <w:start w:val="11"/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5"/>
  </w:num>
  <w:num w:numId="8">
    <w:abstractNumId w:val="12"/>
  </w:num>
  <w:num w:numId="9">
    <w:abstractNumId w:val="9"/>
  </w:num>
  <w:num w:numId="10">
    <w:abstractNumId w:val="13"/>
  </w:num>
  <w:num w:numId="11">
    <w:abstractNumId w:val="14"/>
  </w:num>
  <w:num w:numId="12">
    <w:abstractNumId w:val="11"/>
  </w:num>
  <w:num w:numId="13">
    <w:abstractNumId w:val="10"/>
  </w:num>
  <w:num w:numId="14">
    <w:abstractNumId w:val="16"/>
  </w:num>
  <w:num w:numId="15">
    <w:abstractNumId w:val="7"/>
  </w:num>
  <w:num w:numId="16">
    <w:abstractNumId w:val="8"/>
  </w:num>
  <w:num w:numId="1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20D86"/>
    <w:rsid w:val="00024A06"/>
    <w:rsid w:val="00026A51"/>
    <w:rsid w:val="00034616"/>
    <w:rsid w:val="0004514D"/>
    <w:rsid w:val="00060491"/>
    <w:rsid w:val="0006063C"/>
    <w:rsid w:val="0006291E"/>
    <w:rsid w:val="00073FFC"/>
    <w:rsid w:val="00081B65"/>
    <w:rsid w:val="0008384A"/>
    <w:rsid w:val="00084F65"/>
    <w:rsid w:val="0009177A"/>
    <w:rsid w:val="000B2585"/>
    <w:rsid w:val="000C2BAB"/>
    <w:rsid w:val="000D405B"/>
    <w:rsid w:val="000D608A"/>
    <w:rsid w:val="000F2D90"/>
    <w:rsid w:val="000F7FDF"/>
    <w:rsid w:val="00100DA9"/>
    <w:rsid w:val="00121D7B"/>
    <w:rsid w:val="00141F4C"/>
    <w:rsid w:val="00143B1A"/>
    <w:rsid w:val="0015074B"/>
    <w:rsid w:val="001635D4"/>
    <w:rsid w:val="00175F83"/>
    <w:rsid w:val="001A26E6"/>
    <w:rsid w:val="001A2AF0"/>
    <w:rsid w:val="001A3800"/>
    <w:rsid w:val="001C4C9E"/>
    <w:rsid w:val="001C6BF5"/>
    <w:rsid w:val="001C7AA8"/>
    <w:rsid w:val="001D24E1"/>
    <w:rsid w:val="001E6D46"/>
    <w:rsid w:val="001F18A3"/>
    <w:rsid w:val="001F72FE"/>
    <w:rsid w:val="00233AB9"/>
    <w:rsid w:val="00242F10"/>
    <w:rsid w:val="00265E9A"/>
    <w:rsid w:val="0029639D"/>
    <w:rsid w:val="002A2387"/>
    <w:rsid w:val="002A524D"/>
    <w:rsid w:val="002B173B"/>
    <w:rsid w:val="002B7F39"/>
    <w:rsid w:val="002C1714"/>
    <w:rsid w:val="002C18B1"/>
    <w:rsid w:val="002C3861"/>
    <w:rsid w:val="002D1B5A"/>
    <w:rsid w:val="002E558F"/>
    <w:rsid w:val="00302C00"/>
    <w:rsid w:val="00326F90"/>
    <w:rsid w:val="003326C3"/>
    <w:rsid w:val="00333D1C"/>
    <w:rsid w:val="0034030B"/>
    <w:rsid w:val="00341F8E"/>
    <w:rsid w:val="003434F5"/>
    <w:rsid w:val="00355DCD"/>
    <w:rsid w:val="0037396B"/>
    <w:rsid w:val="003773B7"/>
    <w:rsid w:val="0038016F"/>
    <w:rsid w:val="00384750"/>
    <w:rsid w:val="00392D1B"/>
    <w:rsid w:val="003948D2"/>
    <w:rsid w:val="003A1775"/>
    <w:rsid w:val="003A67E2"/>
    <w:rsid w:val="003A7D35"/>
    <w:rsid w:val="003B3579"/>
    <w:rsid w:val="003E0E89"/>
    <w:rsid w:val="003E735A"/>
    <w:rsid w:val="003E7686"/>
    <w:rsid w:val="003E7C25"/>
    <w:rsid w:val="003F4079"/>
    <w:rsid w:val="003F70BE"/>
    <w:rsid w:val="003F770B"/>
    <w:rsid w:val="00402051"/>
    <w:rsid w:val="0040484A"/>
    <w:rsid w:val="00414378"/>
    <w:rsid w:val="00414FB7"/>
    <w:rsid w:val="00463A74"/>
    <w:rsid w:val="00464855"/>
    <w:rsid w:val="0047554E"/>
    <w:rsid w:val="00481999"/>
    <w:rsid w:val="00482116"/>
    <w:rsid w:val="004B629F"/>
    <w:rsid w:val="004C4806"/>
    <w:rsid w:val="004D1011"/>
    <w:rsid w:val="004F6CF3"/>
    <w:rsid w:val="00507F87"/>
    <w:rsid w:val="005244B3"/>
    <w:rsid w:val="00525F70"/>
    <w:rsid w:val="00530A33"/>
    <w:rsid w:val="005372C8"/>
    <w:rsid w:val="005459C9"/>
    <w:rsid w:val="005659FE"/>
    <w:rsid w:val="005701F1"/>
    <w:rsid w:val="00586F84"/>
    <w:rsid w:val="005941C4"/>
    <w:rsid w:val="00596820"/>
    <w:rsid w:val="005A2F83"/>
    <w:rsid w:val="005D3CB1"/>
    <w:rsid w:val="006233BC"/>
    <w:rsid w:val="00645405"/>
    <w:rsid w:val="00653FF4"/>
    <w:rsid w:val="00686631"/>
    <w:rsid w:val="006B34DA"/>
    <w:rsid w:val="006D32E4"/>
    <w:rsid w:val="006D63C2"/>
    <w:rsid w:val="006E1A51"/>
    <w:rsid w:val="006E312D"/>
    <w:rsid w:val="006E4D15"/>
    <w:rsid w:val="006F036F"/>
    <w:rsid w:val="0070039B"/>
    <w:rsid w:val="007201DF"/>
    <w:rsid w:val="00733D4F"/>
    <w:rsid w:val="00736161"/>
    <w:rsid w:val="00770124"/>
    <w:rsid w:val="00776D5E"/>
    <w:rsid w:val="00786B47"/>
    <w:rsid w:val="007A2C19"/>
    <w:rsid w:val="007C048A"/>
    <w:rsid w:val="007C1551"/>
    <w:rsid w:val="007D20DD"/>
    <w:rsid w:val="007D4DB5"/>
    <w:rsid w:val="007D7E0B"/>
    <w:rsid w:val="007E6F65"/>
    <w:rsid w:val="007E71C2"/>
    <w:rsid w:val="007F05E2"/>
    <w:rsid w:val="007F4672"/>
    <w:rsid w:val="007F74BF"/>
    <w:rsid w:val="008022D4"/>
    <w:rsid w:val="008067BF"/>
    <w:rsid w:val="008121E3"/>
    <w:rsid w:val="00815ACC"/>
    <w:rsid w:val="008319FC"/>
    <w:rsid w:val="0083454F"/>
    <w:rsid w:val="00847E7E"/>
    <w:rsid w:val="00866AB5"/>
    <w:rsid w:val="00867D73"/>
    <w:rsid w:val="008756FB"/>
    <w:rsid w:val="00881D65"/>
    <w:rsid w:val="0088250E"/>
    <w:rsid w:val="00883C5A"/>
    <w:rsid w:val="008B224D"/>
    <w:rsid w:val="008B2896"/>
    <w:rsid w:val="008B32FC"/>
    <w:rsid w:val="008D24DA"/>
    <w:rsid w:val="008F04F3"/>
    <w:rsid w:val="008F2464"/>
    <w:rsid w:val="008F31AE"/>
    <w:rsid w:val="0091650B"/>
    <w:rsid w:val="009363A3"/>
    <w:rsid w:val="00946302"/>
    <w:rsid w:val="009543E5"/>
    <w:rsid w:val="00957F4B"/>
    <w:rsid w:val="009647A6"/>
    <w:rsid w:val="00990467"/>
    <w:rsid w:val="00995F6D"/>
    <w:rsid w:val="009A383D"/>
    <w:rsid w:val="009A40EA"/>
    <w:rsid w:val="009B01D6"/>
    <w:rsid w:val="009C3F39"/>
    <w:rsid w:val="009E220A"/>
    <w:rsid w:val="009E4287"/>
    <w:rsid w:val="009F664A"/>
    <w:rsid w:val="00A25A7B"/>
    <w:rsid w:val="00A372D9"/>
    <w:rsid w:val="00A81347"/>
    <w:rsid w:val="00A937CB"/>
    <w:rsid w:val="00AA1D8D"/>
    <w:rsid w:val="00AB25BA"/>
    <w:rsid w:val="00AC0FBD"/>
    <w:rsid w:val="00AF24D3"/>
    <w:rsid w:val="00AF2DB3"/>
    <w:rsid w:val="00B061E0"/>
    <w:rsid w:val="00B14D7C"/>
    <w:rsid w:val="00B26618"/>
    <w:rsid w:val="00B3163C"/>
    <w:rsid w:val="00B447E9"/>
    <w:rsid w:val="00B47730"/>
    <w:rsid w:val="00B53827"/>
    <w:rsid w:val="00B54F3E"/>
    <w:rsid w:val="00B81551"/>
    <w:rsid w:val="00B81BB9"/>
    <w:rsid w:val="00B86D99"/>
    <w:rsid w:val="00B9219C"/>
    <w:rsid w:val="00BB0A48"/>
    <w:rsid w:val="00BB59CE"/>
    <w:rsid w:val="00BD58B7"/>
    <w:rsid w:val="00BE4BD6"/>
    <w:rsid w:val="00BF6FFE"/>
    <w:rsid w:val="00C0234A"/>
    <w:rsid w:val="00C17210"/>
    <w:rsid w:val="00C17D4B"/>
    <w:rsid w:val="00C251EA"/>
    <w:rsid w:val="00C35AC9"/>
    <w:rsid w:val="00C7244A"/>
    <w:rsid w:val="00C83F75"/>
    <w:rsid w:val="00C952D4"/>
    <w:rsid w:val="00CA2176"/>
    <w:rsid w:val="00CA6E02"/>
    <w:rsid w:val="00CB0664"/>
    <w:rsid w:val="00CD6543"/>
    <w:rsid w:val="00CF340E"/>
    <w:rsid w:val="00CF5128"/>
    <w:rsid w:val="00D0069A"/>
    <w:rsid w:val="00D06079"/>
    <w:rsid w:val="00D10055"/>
    <w:rsid w:val="00D172BE"/>
    <w:rsid w:val="00D232F0"/>
    <w:rsid w:val="00D4562A"/>
    <w:rsid w:val="00D51D64"/>
    <w:rsid w:val="00D51F68"/>
    <w:rsid w:val="00D652D7"/>
    <w:rsid w:val="00D71A8A"/>
    <w:rsid w:val="00D83D5B"/>
    <w:rsid w:val="00D86CB2"/>
    <w:rsid w:val="00DC2AED"/>
    <w:rsid w:val="00DC2D32"/>
    <w:rsid w:val="00DC3D1F"/>
    <w:rsid w:val="00DD7216"/>
    <w:rsid w:val="00DE17B1"/>
    <w:rsid w:val="00DE794B"/>
    <w:rsid w:val="00DF08E8"/>
    <w:rsid w:val="00E001F6"/>
    <w:rsid w:val="00E05520"/>
    <w:rsid w:val="00E10F97"/>
    <w:rsid w:val="00E2516F"/>
    <w:rsid w:val="00E30600"/>
    <w:rsid w:val="00E33528"/>
    <w:rsid w:val="00E41A2E"/>
    <w:rsid w:val="00E41EB3"/>
    <w:rsid w:val="00E44023"/>
    <w:rsid w:val="00E5257C"/>
    <w:rsid w:val="00E554C4"/>
    <w:rsid w:val="00E70FC5"/>
    <w:rsid w:val="00E8300F"/>
    <w:rsid w:val="00E8759B"/>
    <w:rsid w:val="00E93EA8"/>
    <w:rsid w:val="00ED1E23"/>
    <w:rsid w:val="00ED4775"/>
    <w:rsid w:val="00F06069"/>
    <w:rsid w:val="00F10932"/>
    <w:rsid w:val="00F16F85"/>
    <w:rsid w:val="00F21E4D"/>
    <w:rsid w:val="00F31610"/>
    <w:rsid w:val="00F35359"/>
    <w:rsid w:val="00F41A58"/>
    <w:rsid w:val="00F42513"/>
    <w:rsid w:val="00F43342"/>
    <w:rsid w:val="00F56976"/>
    <w:rsid w:val="00F721F3"/>
    <w:rsid w:val="00F92F89"/>
    <w:rsid w:val="00F94D78"/>
    <w:rsid w:val="00FC693F"/>
    <w:rsid w:val="00FD2080"/>
    <w:rsid w:val="00FD3C42"/>
    <w:rsid w:val="00FD7A22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5B4517-B0BD-464C-89BC-DA9B63B2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2</cp:revision>
  <dcterms:created xsi:type="dcterms:W3CDTF">2025-10-16T13:33:00Z</dcterms:created>
  <dcterms:modified xsi:type="dcterms:W3CDTF">2025-10-16T13:33:00Z</dcterms:modified>
  <cp:category/>
</cp:coreProperties>
</file>