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BBDEF" w14:textId="77777777" w:rsidR="00D63CB2" w:rsidRDefault="00D63CB2" w:rsidP="00D63CB2">
      <w:pPr>
        <w:jc w:val="both"/>
        <w:rPr>
          <w:rFonts w:asciiTheme="majorHAnsi" w:hAnsiTheme="majorHAnsi" w:cstheme="majorHAnsi"/>
          <w:b/>
          <w:lang w:val="sq-AL"/>
        </w:rPr>
      </w:pPr>
      <w:r>
        <w:rPr>
          <w:rFonts w:asciiTheme="majorHAnsi" w:hAnsiTheme="majorHAnsi" w:cstheme="majorHAnsi"/>
          <w:b/>
          <w:lang w:val="sq-AL"/>
        </w:rPr>
        <w:t xml:space="preserve">Na </w:t>
      </w:r>
      <w:proofErr w:type="spellStart"/>
      <w:r>
        <w:rPr>
          <w:rFonts w:asciiTheme="majorHAnsi" w:hAnsiTheme="majorHAnsi" w:cstheme="majorHAnsi"/>
          <w:b/>
          <w:lang w:val="sq-AL"/>
        </w:rPr>
        <w:t>osnovu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člana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8 </w:t>
      </w:r>
      <w:proofErr w:type="spellStart"/>
      <w:r>
        <w:rPr>
          <w:rFonts w:asciiTheme="majorHAnsi" w:hAnsiTheme="majorHAnsi" w:cstheme="majorHAnsi"/>
          <w:b/>
          <w:lang w:val="sq-AL"/>
        </w:rPr>
        <w:t>Zakona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br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. 03/L-212 o </w:t>
      </w:r>
      <w:proofErr w:type="spellStart"/>
      <w:r>
        <w:rPr>
          <w:rFonts w:asciiTheme="majorHAnsi" w:hAnsiTheme="majorHAnsi" w:cstheme="majorHAnsi"/>
          <w:b/>
          <w:lang w:val="sq-AL"/>
        </w:rPr>
        <w:t>Radu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o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Odnosima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Pružaoca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; </w:t>
      </w:r>
      <w:proofErr w:type="spellStart"/>
      <w:r>
        <w:rPr>
          <w:rFonts w:asciiTheme="majorHAnsi" w:hAnsiTheme="majorHAnsi" w:cstheme="majorHAnsi"/>
          <w:b/>
          <w:lang w:val="sq-AL"/>
        </w:rPr>
        <w:t>Pravilnika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Radnim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Mestima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, </w:t>
      </w:r>
      <w:proofErr w:type="spellStart"/>
      <w:r>
        <w:rPr>
          <w:rFonts w:asciiTheme="majorHAnsi" w:hAnsiTheme="majorHAnsi" w:cstheme="majorHAnsi"/>
          <w:b/>
          <w:lang w:val="sq-AL"/>
        </w:rPr>
        <w:t>Opisima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Poslova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i </w:t>
      </w:r>
      <w:proofErr w:type="spellStart"/>
      <w:r>
        <w:rPr>
          <w:rFonts w:asciiTheme="majorHAnsi" w:hAnsiTheme="majorHAnsi" w:cstheme="majorHAnsi"/>
          <w:b/>
          <w:lang w:val="sq-AL"/>
        </w:rPr>
        <w:t>Naknadama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Osoblja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KANS-a; </w:t>
      </w:r>
      <w:proofErr w:type="spellStart"/>
      <w:r>
        <w:rPr>
          <w:rFonts w:asciiTheme="majorHAnsi" w:hAnsiTheme="majorHAnsi" w:cstheme="majorHAnsi"/>
          <w:b/>
          <w:lang w:val="sq-AL"/>
        </w:rPr>
        <w:t>Pružalac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Usluga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Vazdušne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Plovidbe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(KANS), </w:t>
      </w:r>
      <w:proofErr w:type="spellStart"/>
      <w:r>
        <w:rPr>
          <w:rFonts w:asciiTheme="majorHAnsi" w:hAnsiTheme="majorHAnsi" w:cstheme="majorHAnsi"/>
          <w:b/>
          <w:lang w:val="sq-AL"/>
        </w:rPr>
        <w:t>objavljuje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sledeći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oglas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za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>
        <w:rPr>
          <w:rFonts w:asciiTheme="majorHAnsi" w:hAnsiTheme="majorHAnsi" w:cstheme="majorHAnsi"/>
          <w:b/>
          <w:lang w:val="sq-AL"/>
        </w:rPr>
        <w:t>radno</w:t>
      </w:r>
      <w:proofErr w:type="spellEnd"/>
      <w:r>
        <w:rPr>
          <w:rFonts w:asciiTheme="majorHAnsi" w:hAnsiTheme="majorHAnsi" w:cstheme="majorHAnsi"/>
          <w:b/>
          <w:lang w:val="sq-AL"/>
        </w:rPr>
        <w:t xml:space="preserve"> mesto:</w:t>
      </w:r>
    </w:p>
    <w:p w14:paraId="2143CA68" w14:textId="22CC15A6" w:rsidR="008F2464" w:rsidRPr="00EF544B" w:rsidRDefault="0093124D" w:rsidP="00E41EB3">
      <w:pPr>
        <w:jc w:val="center"/>
        <w:rPr>
          <w:rFonts w:asciiTheme="majorHAnsi" w:hAnsiTheme="majorHAnsi" w:cstheme="majorHAnsi"/>
          <w:b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INTERNI KONKURS</w:t>
      </w:r>
    </w:p>
    <w:p w14:paraId="52727ED8" w14:textId="77777777" w:rsidR="00C17210" w:rsidRPr="00EF544B" w:rsidRDefault="00C17210" w:rsidP="00C172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</w:p>
    <w:p w14:paraId="362DA0C3" w14:textId="0C7B7648" w:rsidR="00C17210" w:rsidRPr="00EF544B" w:rsidRDefault="0093124D" w:rsidP="00C172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Organizaciona jedinica</w:t>
      </w:r>
      <w:r w:rsidR="00C17210" w:rsidRPr="00EF544B">
        <w:rPr>
          <w:rFonts w:asciiTheme="majorHAnsi" w:hAnsiTheme="majorHAnsi" w:cstheme="majorHAnsi"/>
          <w:b/>
          <w:lang w:val="sq-AL"/>
        </w:rPr>
        <w:t>:</w:t>
      </w:r>
      <w:r w:rsidRPr="00EF544B">
        <w:rPr>
          <w:rFonts w:asciiTheme="majorHAnsi" w:hAnsiTheme="majorHAnsi" w:cstheme="majorHAnsi"/>
          <w:lang w:val="sq-AL"/>
        </w:rPr>
        <w:t xml:space="preserve">    Kabinet Direktora</w:t>
      </w:r>
    </w:p>
    <w:p w14:paraId="25413715" w14:textId="11AF85FC" w:rsidR="00242F10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Naziv radnog mesta</w:t>
      </w:r>
      <w:r w:rsidR="00242F10" w:rsidRPr="00EF544B">
        <w:rPr>
          <w:rFonts w:asciiTheme="majorHAnsi" w:hAnsiTheme="majorHAnsi" w:cstheme="majorHAnsi"/>
          <w:b/>
          <w:lang w:val="sq-AL"/>
        </w:rPr>
        <w:t>:</w:t>
      </w:r>
      <w:r w:rsidR="00242F10" w:rsidRPr="00EF544B">
        <w:rPr>
          <w:rFonts w:asciiTheme="majorHAnsi" w:hAnsiTheme="majorHAnsi" w:cstheme="majorHAnsi"/>
          <w:lang w:val="sq-AL"/>
        </w:rPr>
        <w:t xml:space="preserve"> </w:t>
      </w:r>
      <w:r w:rsidR="00D86CB2" w:rsidRPr="00EF544B">
        <w:rPr>
          <w:rFonts w:asciiTheme="majorHAnsi" w:hAnsiTheme="majorHAnsi" w:cstheme="majorHAnsi"/>
          <w:lang w:val="sq-AL"/>
        </w:rPr>
        <w:t xml:space="preserve"> </w:t>
      </w:r>
      <w:r w:rsidR="00B26618" w:rsidRPr="00EF544B">
        <w:rPr>
          <w:rFonts w:asciiTheme="majorHAnsi" w:hAnsiTheme="majorHAnsi" w:cstheme="majorHAnsi"/>
          <w:lang w:val="sq-AL"/>
        </w:rPr>
        <w:t xml:space="preserve"> </w:t>
      </w:r>
      <w:r w:rsidRPr="00EF544B">
        <w:rPr>
          <w:rFonts w:asciiTheme="majorHAnsi" w:hAnsiTheme="majorHAnsi" w:cstheme="majorHAnsi"/>
          <w:lang w:val="sq-AL"/>
        </w:rPr>
        <w:t xml:space="preserve">      </w:t>
      </w:r>
      <w:r w:rsidR="009462D3" w:rsidRPr="009462D3">
        <w:rPr>
          <w:rFonts w:asciiTheme="majorHAnsi" w:hAnsiTheme="majorHAnsi" w:cstheme="majorHAnsi"/>
          <w:lang w:val="sq-AL"/>
        </w:rPr>
        <w:t xml:space="preserve">Menadžer Kabineta </w:t>
      </w:r>
      <w:r w:rsidR="009462D3">
        <w:rPr>
          <w:rFonts w:asciiTheme="majorHAnsi" w:hAnsiTheme="majorHAnsi" w:cstheme="majorHAnsi"/>
          <w:lang w:val="sq-AL"/>
        </w:rPr>
        <w:t>D</w:t>
      </w:r>
      <w:r w:rsidR="009462D3" w:rsidRPr="009462D3">
        <w:rPr>
          <w:rFonts w:asciiTheme="majorHAnsi" w:hAnsiTheme="majorHAnsi" w:cstheme="majorHAnsi"/>
          <w:lang w:val="sq-AL"/>
        </w:rPr>
        <w:t>irektora</w:t>
      </w:r>
    </w:p>
    <w:p w14:paraId="4D184151" w14:textId="3F26E07B" w:rsidR="00E5257C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EF544B">
        <w:rPr>
          <w:rFonts w:asciiTheme="majorHAnsi" w:hAnsiTheme="majorHAnsi" w:cstheme="majorHAnsi"/>
          <w:b/>
          <w:lang w:val="sq-AL"/>
        </w:rPr>
        <w:t>Referentni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EF544B">
        <w:rPr>
          <w:rFonts w:asciiTheme="majorHAnsi" w:hAnsiTheme="majorHAnsi" w:cstheme="majorHAnsi"/>
          <w:b/>
          <w:lang w:val="sq-AL"/>
        </w:rPr>
        <w:t>br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>.</w:t>
      </w:r>
      <w:r w:rsidR="00E5257C" w:rsidRPr="00EF544B">
        <w:rPr>
          <w:rFonts w:asciiTheme="majorHAnsi" w:hAnsiTheme="majorHAnsi" w:cstheme="majorHAnsi"/>
          <w:b/>
          <w:lang w:val="sq-AL"/>
        </w:rPr>
        <w:t xml:space="preserve">:                   </w:t>
      </w:r>
      <w:r w:rsidR="00E5257C" w:rsidRPr="00407EEA">
        <w:rPr>
          <w:rFonts w:asciiTheme="majorHAnsi" w:hAnsiTheme="majorHAnsi" w:cstheme="majorHAnsi"/>
          <w:lang w:val="sq-AL"/>
        </w:rPr>
        <w:t>KANS/REK/</w:t>
      </w:r>
      <w:r w:rsidR="005941C4" w:rsidRPr="00407EEA">
        <w:rPr>
          <w:rFonts w:asciiTheme="majorHAnsi" w:hAnsiTheme="majorHAnsi" w:cstheme="majorHAnsi"/>
          <w:lang w:val="sq-AL"/>
        </w:rPr>
        <w:t>0</w:t>
      </w:r>
      <w:r w:rsidR="00E5257C" w:rsidRPr="00407EEA">
        <w:rPr>
          <w:rFonts w:asciiTheme="majorHAnsi" w:hAnsiTheme="majorHAnsi" w:cstheme="majorHAnsi"/>
          <w:lang w:val="sq-AL"/>
        </w:rPr>
        <w:t>0</w:t>
      </w:r>
      <w:r w:rsidR="00407EEA" w:rsidRPr="00407EEA">
        <w:rPr>
          <w:rFonts w:asciiTheme="majorHAnsi" w:hAnsiTheme="majorHAnsi" w:cstheme="majorHAnsi"/>
          <w:lang w:val="sq-AL"/>
        </w:rPr>
        <w:t>5</w:t>
      </w:r>
      <w:r w:rsidR="00E5257C" w:rsidRPr="00407EEA">
        <w:rPr>
          <w:rFonts w:asciiTheme="majorHAnsi" w:hAnsiTheme="majorHAnsi" w:cstheme="majorHAnsi"/>
          <w:lang w:val="sq-AL"/>
        </w:rPr>
        <w:t>-2025</w:t>
      </w:r>
    </w:p>
    <w:p w14:paraId="31B61FBA" w14:textId="2F0EC2CB" w:rsidR="00242F10" w:rsidRPr="00EF544B" w:rsidRDefault="0093124D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Broj pozicija</w:t>
      </w:r>
      <w:r w:rsidR="00242F10" w:rsidRPr="00EF544B">
        <w:rPr>
          <w:rFonts w:asciiTheme="majorHAnsi" w:hAnsiTheme="majorHAnsi" w:cstheme="majorHAnsi"/>
          <w:b/>
          <w:lang w:val="sq-AL"/>
        </w:rPr>
        <w:t>:</w:t>
      </w:r>
      <w:r w:rsidR="00242F10" w:rsidRPr="00EF544B">
        <w:rPr>
          <w:rFonts w:asciiTheme="majorHAnsi" w:hAnsiTheme="majorHAnsi" w:cstheme="majorHAnsi"/>
          <w:lang w:val="sq-AL"/>
        </w:rPr>
        <w:t xml:space="preserve"> </w:t>
      </w:r>
      <w:r w:rsidR="00E5257C" w:rsidRPr="00EF544B">
        <w:rPr>
          <w:rFonts w:asciiTheme="majorHAnsi" w:hAnsiTheme="majorHAnsi" w:cstheme="majorHAnsi"/>
          <w:lang w:val="sq-AL"/>
        </w:rPr>
        <w:t xml:space="preserve">              </w:t>
      </w:r>
      <w:r w:rsidRPr="00EF544B">
        <w:rPr>
          <w:rFonts w:asciiTheme="majorHAnsi" w:hAnsiTheme="majorHAnsi" w:cstheme="majorHAnsi"/>
          <w:lang w:val="sq-AL"/>
        </w:rPr>
        <w:t xml:space="preserve">       </w:t>
      </w:r>
      <w:r w:rsidR="00990467" w:rsidRPr="00EF544B">
        <w:rPr>
          <w:rFonts w:asciiTheme="majorHAnsi" w:hAnsiTheme="majorHAnsi" w:cstheme="majorHAnsi"/>
          <w:lang w:val="sq-AL"/>
        </w:rPr>
        <w:t>1 (</w:t>
      </w:r>
      <w:r w:rsidRPr="00EF544B">
        <w:rPr>
          <w:rFonts w:asciiTheme="majorHAnsi" w:hAnsiTheme="majorHAnsi" w:cstheme="majorHAnsi"/>
          <w:lang w:val="sq-AL"/>
        </w:rPr>
        <w:t>jedna</w:t>
      </w:r>
      <w:r w:rsidR="00990467" w:rsidRPr="00EF544B">
        <w:rPr>
          <w:rFonts w:asciiTheme="majorHAnsi" w:hAnsiTheme="majorHAnsi" w:cstheme="majorHAnsi"/>
          <w:lang w:val="sq-AL"/>
        </w:rPr>
        <w:t>)</w:t>
      </w:r>
    </w:p>
    <w:p w14:paraId="6DF21010" w14:textId="46B186A2" w:rsidR="00242F10" w:rsidRPr="00EF544B" w:rsidRDefault="00242F10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>Koefici</w:t>
      </w:r>
      <w:r w:rsidR="0093124D" w:rsidRPr="00EF544B">
        <w:rPr>
          <w:rFonts w:asciiTheme="majorHAnsi" w:hAnsiTheme="majorHAnsi" w:cstheme="majorHAnsi"/>
          <w:b/>
          <w:lang w:val="sq-AL"/>
        </w:rPr>
        <w:t>j</w:t>
      </w:r>
      <w:r w:rsidRPr="00EF544B">
        <w:rPr>
          <w:rFonts w:asciiTheme="majorHAnsi" w:hAnsiTheme="majorHAnsi" w:cstheme="majorHAnsi"/>
          <w:b/>
          <w:lang w:val="sq-AL"/>
        </w:rPr>
        <w:t>ent</w:t>
      </w:r>
      <w:r w:rsidR="00F21E4D" w:rsidRPr="00EF544B">
        <w:rPr>
          <w:rFonts w:asciiTheme="majorHAnsi" w:hAnsiTheme="majorHAnsi" w:cstheme="majorHAnsi"/>
          <w:b/>
          <w:lang w:val="sq-AL"/>
        </w:rPr>
        <w:t>:</w:t>
      </w:r>
      <w:r w:rsidRPr="00EF544B">
        <w:rPr>
          <w:rFonts w:asciiTheme="majorHAnsi" w:hAnsiTheme="majorHAnsi" w:cstheme="majorHAnsi"/>
          <w:lang w:val="sq-AL"/>
        </w:rPr>
        <w:t xml:space="preserve"> </w:t>
      </w:r>
      <w:r w:rsidR="00E5257C" w:rsidRPr="00EF544B">
        <w:rPr>
          <w:rFonts w:asciiTheme="majorHAnsi" w:hAnsiTheme="majorHAnsi" w:cstheme="majorHAnsi"/>
          <w:lang w:val="sq-AL"/>
        </w:rPr>
        <w:t xml:space="preserve">                        </w:t>
      </w:r>
      <w:r w:rsidR="000A13B5" w:rsidRPr="00EF544B">
        <w:rPr>
          <w:rFonts w:asciiTheme="majorHAnsi" w:hAnsiTheme="majorHAnsi" w:cstheme="majorHAnsi"/>
          <w:lang w:val="sq-AL"/>
        </w:rPr>
        <w:t xml:space="preserve">8.97 </w:t>
      </w:r>
      <w:r w:rsidR="00990467" w:rsidRPr="00EF544B">
        <w:rPr>
          <w:rFonts w:asciiTheme="majorHAnsi" w:hAnsiTheme="majorHAnsi" w:cstheme="majorHAnsi"/>
          <w:lang w:val="sq-AL"/>
        </w:rPr>
        <w:t>(</w:t>
      </w:r>
      <w:r w:rsidR="0093124D" w:rsidRPr="00EF544B">
        <w:rPr>
          <w:rFonts w:asciiTheme="majorHAnsi" w:hAnsiTheme="majorHAnsi" w:cstheme="majorHAnsi"/>
          <w:lang w:val="sq-AL"/>
        </w:rPr>
        <w:t>na snazi od 01.01.2026</w:t>
      </w:r>
      <w:r w:rsidR="00990467" w:rsidRPr="00EF544B">
        <w:rPr>
          <w:rFonts w:asciiTheme="majorHAnsi" w:hAnsiTheme="majorHAnsi" w:cstheme="majorHAnsi"/>
          <w:lang w:val="sq-AL"/>
        </w:rPr>
        <w:t>)</w:t>
      </w:r>
    </w:p>
    <w:p w14:paraId="5445F50D" w14:textId="601873DC" w:rsidR="00B26618" w:rsidRPr="00EF544B" w:rsidRDefault="00B26618" w:rsidP="00242F10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EF544B">
        <w:rPr>
          <w:rFonts w:asciiTheme="majorHAnsi" w:hAnsiTheme="majorHAnsi" w:cstheme="majorHAnsi"/>
          <w:b/>
          <w:lang w:val="sq-AL"/>
        </w:rPr>
        <w:t>Kategori</w:t>
      </w:r>
      <w:r w:rsidR="0093124D" w:rsidRPr="00EF544B">
        <w:rPr>
          <w:rFonts w:asciiTheme="majorHAnsi" w:hAnsiTheme="majorHAnsi" w:cstheme="majorHAnsi"/>
          <w:b/>
          <w:lang w:val="sq-AL"/>
        </w:rPr>
        <w:t>j</w:t>
      </w:r>
      <w:r w:rsidRPr="00EF544B">
        <w:rPr>
          <w:rFonts w:asciiTheme="majorHAnsi" w:hAnsiTheme="majorHAnsi" w:cstheme="majorHAnsi"/>
          <w:b/>
          <w:lang w:val="sq-AL"/>
        </w:rPr>
        <w:t>a</w:t>
      </w:r>
      <w:proofErr w:type="spellEnd"/>
      <w:r w:rsidRPr="00EF544B">
        <w:rPr>
          <w:rFonts w:asciiTheme="majorHAnsi" w:hAnsiTheme="majorHAnsi" w:cstheme="majorHAnsi"/>
          <w:b/>
          <w:lang w:val="sq-AL"/>
        </w:rPr>
        <w:t>:</w:t>
      </w:r>
      <w:r w:rsidR="0093124D" w:rsidRPr="00EF544B">
        <w:rPr>
          <w:rFonts w:asciiTheme="majorHAnsi" w:hAnsiTheme="majorHAnsi" w:cstheme="majorHAnsi"/>
          <w:lang w:val="sq-AL"/>
        </w:rPr>
        <w:t xml:space="preserve">                          </w:t>
      </w:r>
      <w:proofErr w:type="spellStart"/>
      <w:r w:rsidR="0093124D" w:rsidRPr="00EF544B">
        <w:rPr>
          <w:rFonts w:asciiTheme="majorHAnsi" w:hAnsiTheme="majorHAnsi" w:cstheme="majorHAnsi"/>
          <w:lang w:val="sq-AL"/>
        </w:rPr>
        <w:t>Srednji</w:t>
      </w:r>
      <w:proofErr w:type="spellEnd"/>
      <w:r w:rsidR="0093124D" w:rsidRPr="00EF544B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BD5038">
        <w:rPr>
          <w:rFonts w:asciiTheme="majorHAnsi" w:hAnsiTheme="majorHAnsi" w:cstheme="majorHAnsi"/>
          <w:lang w:val="sq-AL"/>
        </w:rPr>
        <w:t>nivo</w:t>
      </w:r>
      <w:proofErr w:type="spellEnd"/>
      <w:r w:rsidR="00BD5038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="0093124D" w:rsidRPr="00EF544B">
        <w:rPr>
          <w:rFonts w:asciiTheme="majorHAnsi" w:hAnsiTheme="majorHAnsi" w:cstheme="majorHAnsi"/>
          <w:lang w:val="sq-AL"/>
        </w:rPr>
        <w:t>menadžment</w:t>
      </w:r>
      <w:proofErr w:type="spellEnd"/>
    </w:p>
    <w:p w14:paraId="32C2220D" w14:textId="77E45210" w:rsidR="008F31AE" w:rsidRPr="00EF544B" w:rsidRDefault="0093124D" w:rsidP="00686631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EF544B">
        <w:rPr>
          <w:rFonts w:asciiTheme="majorHAnsi" w:hAnsiTheme="majorHAnsi" w:cstheme="majorHAnsi"/>
          <w:b/>
          <w:lang w:val="sq-AL"/>
        </w:rPr>
        <w:t xml:space="preserve">Vrsta pozicije:                    </w:t>
      </w:r>
      <w:r w:rsidRPr="00EF544B">
        <w:rPr>
          <w:rFonts w:asciiTheme="majorHAnsi" w:hAnsiTheme="majorHAnsi" w:cstheme="majorHAnsi"/>
          <w:lang w:val="sq-AL"/>
        </w:rPr>
        <w:t>Stalni radni odnos</w:t>
      </w:r>
    </w:p>
    <w:p w14:paraId="3DCE7085" w14:textId="77777777" w:rsidR="009B1EEE" w:rsidRPr="009B1EEE" w:rsidRDefault="009B1EEE" w:rsidP="009B1EEE">
      <w:pPr>
        <w:spacing w:after="0" w:line="240" w:lineRule="auto"/>
        <w:jc w:val="both"/>
        <w:rPr>
          <w:rFonts w:asciiTheme="majorHAnsi" w:hAnsiTheme="majorHAnsi" w:cstheme="majorHAnsi"/>
          <w:lang w:val="sq-AL"/>
        </w:rPr>
      </w:pPr>
      <w:r w:rsidRPr="000975D7">
        <w:rPr>
          <w:rFonts w:asciiTheme="majorHAnsi" w:hAnsiTheme="majorHAnsi" w:cstheme="majorHAnsi"/>
          <w:b/>
          <w:lang w:val="sq-AL"/>
        </w:rPr>
        <w:t xml:space="preserve">Rok </w:t>
      </w:r>
      <w:proofErr w:type="spellStart"/>
      <w:r w:rsidRPr="000975D7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0975D7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0975D7">
        <w:rPr>
          <w:rFonts w:asciiTheme="majorHAnsi" w:hAnsiTheme="majorHAnsi" w:cstheme="majorHAnsi"/>
          <w:b/>
          <w:lang w:val="sq-AL"/>
        </w:rPr>
        <w:t>prijavu</w:t>
      </w:r>
      <w:proofErr w:type="spellEnd"/>
      <w:r w:rsidRPr="000975D7">
        <w:rPr>
          <w:rFonts w:asciiTheme="majorHAnsi" w:hAnsiTheme="majorHAnsi" w:cstheme="majorHAnsi"/>
          <w:b/>
          <w:lang w:val="sq-AL"/>
        </w:rPr>
        <w:t xml:space="preserve">:                   </w:t>
      </w:r>
      <w:r w:rsidRPr="009B1EEE">
        <w:rPr>
          <w:rFonts w:asciiTheme="majorHAnsi" w:hAnsiTheme="majorHAnsi" w:cstheme="majorHAnsi"/>
          <w:lang w:val="sq-AL"/>
        </w:rPr>
        <w:t>17.10.2025-31.10.2025</w:t>
      </w:r>
    </w:p>
    <w:p w14:paraId="2EB61D07" w14:textId="77777777" w:rsidR="00DE7DA0" w:rsidRPr="00EF544B" w:rsidRDefault="00DE7DA0" w:rsidP="00E41EB3">
      <w:pPr>
        <w:rPr>
          <w:rFonts w:asciiTheme="majorHAnsi" w:hAnsiTheme="majorHAnsi" w:cstheme="majorHAnsi"/>
          <w:b/>
          <w:lang w:val="sq-AL"/>
        </w:rPr>
      </w:pPr>
    </w:p>
    <w:p w14:paraId="2BCB0385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Svrha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radnog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mesta</w:t>
      </w:r>
      <w:proofErr w:type="spellEnd"/>
    </w:p>
    <w:p w14:paraId="6D57B5D6" w14:textId="1489A70B" w:rsidR="00C17D4B" w:rsidRPr="00EF544B" w:rsidRDefault="003618FB" w:rsidP="00EF544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Osiguravanje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nesmetanog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odvijanja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pratećih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3618FB">
        <w:rPr>
          <w:rFonts w:asciiTheme="majorHAnsi" w:eastAsia="Times New Roman" w:hAnsiTheme="majorHAnsi" w:cstheme="majorHAnsi"/>
        </w:rPr>
        <w:t>Kabinetu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="00BD5038">
        <w:rPr>
          <w:rFonts w:asciiTheme="majorHAnsi" w:eastAsia="Times New Roman" w:hAnsiTheme="majorHAnsi" w:cstheme="majorHAnsi"/>
        </w:rPr>
        <w:t>D</w:t>
      </w:r>
      <w:r w:rsidRPr="003618FB">
        <w:rPr>
          <w:rFonts w:asciiTheme="majorHAnsi" w:eastAsia="Times New Roman" w:hAnsiTheme="majorHAnsi" w:cstheme="majorHAnsi"/>
        </w:rPr>
        <w:t>irektora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47AF2F52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Zadaci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odgovornosti</w:t>
      </w:r>
      <w:proofErr w:type="spellEnd"/>
    </w:p>
    <w:p w14:paraId="26B72ACB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Osiguravanje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sprovođenja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odluka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naređenja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uputstava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BF16498" w14:textId="5C2869BD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Savetovanje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pružanje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saveta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administrativno-pravnim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aktima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vezanim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delatnost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Pružaoca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vazdušne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="00F46382">
        <w:rPr>
          <w:rFonts w:asciiTheme="majorHAnsi" w:eastAsia="Times New Roman" w:hAnsiTheme="majorHAnsi" w:cstheme="majorHAnsi"/>
        </w:rPr>
        <w:t>plovidbe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kao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korespondenciji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6ACF38F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Ekonomskim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operaterom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pitanja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interne </w:t>
      </w:r>
      <w:proofErr w:type="spellStart"/>
      <w:r w:rsidRPr="003618FB">
        <w:rPr>
          <w:rFonts w:asciiTheme="majorHAnsi" w:eastAsia="Times New Roman" w:hAnsiTheme="majorHAnsi" w:cstheme="majorHAnsi"/>
        </w:rPr>
        <w:t>revizije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440894B5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U </w:t>
      </w:r>
      <w:proofErr w:type="spellStart"/>
      <w:r w:rsidRPr="003618FB">
        <w:rPr>
          <w:rFonts w:asciiTheme="majorHAnsi" w:eastAsia="Times New Roman" w:hAnsiTheme="majorHAnsi" w:cstheme="majorHAnsi"/>
        </w:rPr>
        <w:t>saradnji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odeljenjem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eksternih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usluga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183DC2D7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Prikupljanje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nedeljnih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ili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mesečnih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informacija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dobijenih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službenika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146878D7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Razmatranje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problema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nastalih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putem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primljenih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zahteva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ili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žalbi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06F09591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U </w:t>
      </w:r>
      <w:proofErr w:type="spellStart"/>
      <w:r w:rsidRPr="003618FB">
        <w:rPr>
          <w:rFonts w:asciiTheme="majorHAnsi" w:eastAsia="Times New Roman" w:hAnsiTheme="majorHAnsi" w:cstheme="majorHAnsi"/>
        </w:rPr>
        <w:t>okviru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datih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odgovornosti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koordinacija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državnim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institucijama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</w:t>
      </w:r>
      <w:proofErr w:type="spellStart"/>
      <w:r w:rsidRPr="003618FB">
        <w:rPr>
          <w:rFonts w:asciiTheme="majorHAnsi" w:eastAsia="Times New Roman" w:hAnsiTheme="majorHAnsi" w:cstheme="majorHAnsi"/>
        </w:rPr>
        <w:t>homolognim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kancelarijama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drugim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međunarodnim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institucijama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civilnog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vazduhoplovstva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56A69DC3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sprovođenju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protokola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tokom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sastanaka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Nadzornog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odbora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KANS-a;</w:t>
      </w:r>
    </w:p>
    <w:p w14:paraId="50FF239F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Briga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sprovođenju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protokola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tokom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sastanaka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direktora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KANS-a;</w:t>
      </w:r>
    </w:p>
    <w:p w14:paraId="6706662C" w14:textId="77777777" w:rsidR="003618FB" w:rsidRPr="003618FB" w:rsidRDefault="003618FB" w:rsidP="003618FB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Obavljanje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drugih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zadataka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u </w:t>
      </w:r>
      <w:proofErr w:type="spellStart"/>
      <w:r w:rsidRPr="003618FB">
        <w:rPr>
          <w:rFonts w:asciiTheme="majorHAnsi" w:eastAsia="Times New Roman" w:hAnsiTheme="majorHAnsi" w:cstheme="majorHAnsi"/>
        </w:rPr>
        <w:t>okviru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delokruga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koje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može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zahtevati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Nadzornik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69407C69" w14:textId="77777777" w:rsidR="003618FB" w:rsidRPr="003618FB" w:rsidRDefault="003618FB" w:rsidP="003618FB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</w:rPr>
      </w:pP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Opšti</w:t>
      </w:r>
      <w:proofErr w:type="spellEnd"/>
      <w:r w:rsidRPr="003618FB">
        <w:rPr>
          <w:rFonts w:asciiTheme="majorHAnsi" w:eastAsia="Times New Roman" w:hAnsiTheme="majorHAnsi" w:cstheme="majorHAnsi"/>
          <w:b/>
          <w:bCs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  <w:b/>
          <w:bCs/>
        </w:rPr>
        <w:t>uslovi</w:t>
      </w:r>
      <w:proofErr w:type="spellEnd"/>
    </w:p>
    <w:p w14:paraId="69F1B337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Biti </w:t>
      </w:r>
      <w:proofErr w:type="spellStart"/>
      <w:r w:rsidRPr="003618FB">
        <w:rPr>
          <w:rFonts w:asciiTheme="majorHAnsi" w:eastAsia="Times New Roman" w:hAnsiTheme="majorHAnsi" w:cstheme="majorHAnsi"/>
        </w:rPr>
        <w:t>državljanin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Republike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Kosovo;</w:t>
      </w:r>
    </w:p>
    <w:p w14:paraId="78753478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Imati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punu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poslovnu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sposobnost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436AEA96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lastRenderedPageBreak/>
        <w:t>Poznavati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jedan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od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zvaničnih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jezika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, u </w:t>
      </w:r>
      <w:proofErr w:type="spellStart"/>
      <w:r w:rsidRPr="003618FB">
        <w:rPr>
          <w:rFonts w:asciiTheme="majorHAnsi" w:eastAsia="Times New Roman" w:hAnsiTheme="majorHAnsi" w:cstheme="majorHAnsi"/>
        </w:rPr>
        <w:t>skladu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o </w:t>
      </w:r>
      <w:proofErr w:type="spellStart"/>
      <w:r w:rsidRPr="003618FB">
        <w:rPr>
          <w:rFonts w:asciiTheme="majorHAnsi" w:eastAsia="Times New Roman" w:hAnsiTheme="majorHAnsi" w:cstheme="majorHAnsi"/>
        </w:rPr>
        <w:t>jezicima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77B6543B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r w:rsidRPr="003618FB">
        <w:rPr>
          <w:rFonts w:asciiTheme="majorHAnsi" w:eastAsia="Times New Roman" w:hAnsiTheme="majorHAnsi" w:cstheme="majorHAnsi"/>
        </w:rPr>
        <w:t xml:space="preserve">Biti </w:t>
      </w:r>
      <w:proofErr w:type="spellStart"/>
      <w:r w:rsidRPr="003618FB">
        <w:rPr>
          <w:rFonts w:asciiTheme="majorHAnsi" w:eastAsia="Times New Roman" w:hAnsiTheme="majorHAnsi" w:cstheme="majorHAnsi"/>
        </w:rPr>
        <w:t>zdravstveno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sposoban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obavljanje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relevantnog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zadatka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28CA502C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Nije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osuđivan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pravosnažnom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presudom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izvršenje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krivičnog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dela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namerom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747281D2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Imati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traženi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nivo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obrazovanja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radnog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iskustva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za </w:t>
      </w:r>
      <w:proofErr w:type="spellStart"/>
      <w:r w:rsidRPr="003618FB">
        <w:rPr>
          <w:rFonts w:asciiTheme="majorHAnsi" w:eastAsia="Times New Roman" w:hAnsiTheme="majorHAnsi" w:cstheme="majorHAnsi"/>
        </w:rPr>
        <w:t>poziciju</w:t>
      </w:r>
      <w:proofErr w:type="spellEnd"/>
      <w:r w:rsidRPr="003618FB">
        <w:rPr>
          <w:rFonts w:asciiTheme="majorHAnsi" w:eastAsia="Times New Roman" w:hAnsiTheme="majorHAnsi" w:cstheme="majorHAnsi"/>
        </w:rPr>
        <w:t>;</w:t>
      </w:r>
    </w:p>
    <w:p w14:paraId="67EB4D52" w14:textId="77777777" w:rsidR="003618FB" w:rsidRPr="003618FB" w:rsidRDefault="003618FB" w:rsidP="003618FB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</w:rPr>
      </w:pPr>
      <w:proofErr w:type="spellStart"/>
      <w:r w:rsidRPr="003618FB">
        <w:rPr>
          <w:rFonts w:asciiTheme="majorHAnsi" w:eastAsia="Times New Roman" w:hAnsiTheme="majorHAnsi" w:cstheme="majorHAnsi"/>
        </w:rPr>
        <w:t>Uspešno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proći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prijemne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procedure, u </w:t>
      </w:r>
      <w:proofErr w:type="spellStart"/>
      <w:r w:rsidRPr="003618FB">
        <w:rPr>
          <w:rFonts w:asciiTheme="majorHAnsi" w:eastAsia="Times New Roman" w:hAnsiTheme="majorHAnsi" w:cstheme="majorHAnsi"/>
        </w:rPr>
        <w:t>skladu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sa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i </w:t>
      </w:r>
      <w:proofErr w:type="spellStart"/>
      <w:r w:rsidRPr="003618FB">
        <w:rPr>
          <w:rFonts w:asciiTheme="majorHAnsi" w:eastAsia="Times New Roman" w:hAnsiTheme="majorHAnsi" w:cstheme="majorHAnsi"/>
        </w:rPr>
        <w:t>drugim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aktima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definisanim</w:t>
      </w:r>
      <w:proofErr w:type="spellEnd"/>
      <w:r w:rsidRPr="003618FB">
        <w:rPr>
          <w:rFonts w:asciiTheme="majorHAnsi" w:eastAsia="Times New Roman" w:hAnsiTheme="majorHAnsi" w:cstheme="majorHAnsi"/>
        </w:rPr>
        <w:t xml:space="preserve"> </w:t>
      </w:r>
      <w:proofErr w:type="spellStart"/>
      <w:r w:rsidRPr="003618FB">
        <w:rPr>
          <w:rFonts w:asciiTheme="majorHAnsi" w:eastAsia="Times New Roman" w:hAnsiTheme="majorHAnsi" w:cstheme="majorHAnsi"/>
        </w:rPr>
        <w:t>zakonom</w:t>
      </w:r>
      <w:proofErr w:type="spellEnd"/>
      <w:r w:rsidRPr="003618FB">
        <w:rPr>
          <w:rFonts w:asciiTheme="majorHAnsi" w:eastAsia="Times New Roman" w:hAnsiTheme="majorHAnsi" w:cstheme="majorHAnsi"/>
        </w:rPr>
        <w:t>.</w:t>
      </w:r>
    </w:p>
    <w:p w14:paraId="39765763" w14:textId="77777777" w:rsidR="00EF544B" w:rsidRPr="00EF544B" w:rsidRDefault="00EF544B" w:rsidP="00EF544B">
      <w:pPr>
        <w:pStyle w:val="Heading3"/>
        <w:rPr>
          <w:rFonts w:cstheme="majorHAnsi"/>
          <w:color w:val="auto"/>
        </w:rPr>
      </w:pPr>
      <w:proofErr w:type="spellStart"/>
      <w:r w:rsidRPr="00EF544B">
        <w:rPr>
          <w:rFonts w:cstheme="majorHAnsi"/>
          <w:color w:val="auto"/>
        </w:rPr>
        <w:t>Potrebne</w:t>
      </w:r>
      <w:proofErr w:type="spellEnd"/>
      <w:r w:rsidRPr="00EF544B">
        <w:rPr>
          <w:rFonts w:cstheme="majorHAnsi"/>
          <w:color w:val="auto"/>
        </w:rPr>
        <w:t xml:space="preserve"> </w:t>
      </w:r>
      <w:proofErr w:type="spellStart"/>
      <w:r w:rsidRPr="00EF544B">
        <w:rPr>
          <w:rFonts w:cstheme="majorHAnsi"/>
          <w:color w:val="auto"/>
        </w:rPr>
        <w:t>kvalifikacije</w:t>
      </w:r>
      <w:proofErr w:type="spellEnd"/>
      <w:r w:rsidRPr="00EF544B">
        <w:rPr>
          <w:rFonts w:cstheme="majorHAnsi"/>
          <w:color w:val="auto"/>
        </w:rPr>
        <w:t xml:space="preserve"> i </w:t>
      </w:r>
      <w:proofErr w:type="spellStart"/>
      <w:r w:rsidRPr="00EF544B">
        <w:rPr>
          <w:rFonts w:cstheme="majorHAnsi"/>
          <w:color w:val="auto"/>
        </w:rPr>
        <w:t>veštine</w:t>
      </w:r>
      <w:proofErr w:type="spellEnd"/>
    </w:p>
    <w:p w14:paraId="0C034AA8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Komunikacione, pregovaračke i ubedljive veštine u menadžmentu;</w:t>
      </w:r>
    </w:p>
    <w:p w14:paraId="7553D2C3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Pored zvaničnog jezika Kosova, napredno poznavanje engleskog jezika;</w:t>
      </w:r>
    </w:p>
    <w:p w14:paraId="2BC98AD6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Veštine u vođenju, organizaciji tima, postavljanju ciljeva, planiranju rada i analizi;</w:t>
      </w:r>
    </w:p>
    <w:p w14:paraId="6DE0014A" w14:textId="77777777" w:rsidR="00EF544B" w:rsidRPr="00EF544B" w:rsidRDefault="00EF544B" w:rsidP="00EF544B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Kompjuterske veštine u programima (Word, Excel, Power Point, Access);</w:t>
      </w:r>
    </w:p>
    <w:p w14:paraId="38F7FFE8" w14:textId="484043A6" w:rsidR="00525F70" w:rsidRPr="00EF544B" w:rsidRDefault="00EF544B" w:rsidP="001C6BF5">
      <w:pPr>
        <w:pStyle w:val="NormalWeb"/>
        <w:numPr>
          <w:ilvl w:val="0"/>
          <w:numId w:val="17"/>
        </w:numPr>
        <w:rPr>
          <w:rFonts w:asciiTheme="majorHAnsi" w:hAnsiTheme="majorHAnsi" w:cstheme="majorHAnsi"/>
          <w:sz w:val="22"/>
          <w:szCs w:val="22"/>
        </w:rPr>
      </w:pPr>
      <w:r w:rsidRPr="00EF544B">
        <w:rPr>
          <w:rFonts w:asciiTheme="majorHAnsi" w:hAnsiTheme="majorHAnsi" w:cstheme="majorHAnsi"/>
          <w:sz w:val="22"/>
          <w:szCs w:val="22"/>
        </w:rPr>
        <w:t>Univerzitetska diploma, 5 godina profesionalnog radnog iskustva, uključujući najmanje 2 godine na rukovodećoj poziciji.</w:t>
      </w:r>
    </w:p>
    <w:p w14:paraId="6D42B4AB" w14:textId="77777777" w:rsidR="0005488E" w:rsidRDefault="0005488E" w:rsidP="0005488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dokumenta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prijavu</w:t>
      </w:r>
      <w:proofErr w:type="spellEnd"/>
    </w:p>
    <w:p w14:paraId="3319E874" w14:textId="77777777" w:rsidR="0005488E" w:rsidRPr="00D44809" w:rsidRDefault="0005488E" w:rsidP="0005488E">
      <w:pPr>
        <w:pStyle w:val="ListBullet"/>
        <w:numPr>
          <w:ilvl w:val="0"/>
          <w:numId w:val="0"/>
        </w:numPr>
        <w:tabs>
          <w:tab w:val="left" w:pos="8370"/>
        </w:tabs>
        <w:spacing w:line="240" w:lineRule="auto"/>
        <w:ind w:left="360"/>
        <w:jc w:val="both"/>
        <w:rPr>
          <w:rFonts w:asciiTheme="majorHAnsi" w:hAnsiTheme="majorHAnsi" w:cstheme="majorHAnsi"/>
          <w:b/>
          <w:lang w:val="sq-AL"/>
        </w:rPr>
      </w:pPr>
    </w:p>
    <w:p w14:paraId="03F76603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Obrazac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prijavu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popunjen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</w:t>
      </w:r>
      <w:proofErr w:type="spellStart"/>
      <w:r w:rsidRPr="00D44809">
        <w:rPr>
          <w:rFonts w:asciiTheme="majorHAnsi" w:hAnsiTheme="majorHAnsi" w:cstheme="majorHAnsi"/>
          <w:lang w:val="sq-AL"/>
        </w:rPr>
        <w:t>potpisan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od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strane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kandidata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45113996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Dokaz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o </w:t>
      </w:r>
      <w:proofErr w:type="spellStart"/>
      <w:r w:rsidRPr="00D44809">
        <w:rPr>
          <w:rFonts w:asciiTheme="majorHAnsi" w:hAnsiTheme="majorHAnsi" w:cstheme="majorHAnsi"/>
          <w:lang w:val="sq-AL"/>
        </w:rPr>
        <w:t>kvalifikaciji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, </w:t>
      </w:r>
      <w:proofErr w:type="spellStart"/>
      <w:r w:rsidRPr="00D44809">
        <w:rPr>
          <w:rFonts w:asciiTheme="majorHAnsi" w:hAnsiTheme="majorHAnsi" w:cstheme="majorHAnsi"/>
          <w:lang w:val="sq-AL"/>
        </w:rPr>
        <w:t>iskustvu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i druga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dokumentacija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potrebna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za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posao</w:t>
      </w:r>
      <w:proofErr w:type="spellEnd"/>
      <w:r w:rsidRPr="00D44809">
        <w:rPr>
          <w:rFonts w:asciiTheme="majorHAnsi" w:hAnsiTheme="majorHAnsi" w:cstheme="majorHAnsi"/>
          <w:lang w:val="sq-AL"/>
        </w:rPr>
        <w:t>;</w:t>
      </w:r>
    </w:p>
    <w:p w14:paraId="40DB07AF" w14:textId="77777777" w:rsidR="0005488E" w:rsidRPr="00D44809" w:rsidRDefault="0005488E" w:rsidP="0005488E">
      <w:pPr>
        <w:pStyle w:val="ListBullet"/>
        <w:numPr>
          <w:ilvl w:val="0"/>
          <w:numId w:val="21"/>
        </w:numPr>
        <w:tabs>
          <w:tab w:val="left" w:pos="8370"/>
        </w:tabs>
        <w:spacing w:line="240" w:lineRule="auto"/>
        <w:jc w:val="both"/>
        <w:rPr>
          <w:rFonts w:asciiTheme="majorHAnsi" w:hAnsiTheme="majorHAnsi" w:cstheme="majorHAnsi"/>
          <w:lang w:val="sq-AL"/>
        </w:rPr>
      </w:pPr>
      <w:proofErr w:type="spellStart"/>
      <w:r w:rsidRPr="00D44809">
        <w:rPr>
          <w:rFonts w:asciiTheme="majorHAnsi" w:hAnsiTheme="majorHAnsi" w:cstheme="majorHAnsi"/>
          <w:lang w:val="sq-AL"/>
        </w:rPr>
        <w:t>Kopija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lang w:val="sq-AL"/>
        </w:rPr>
        <w:t>lične</w:t>
      </w:r>
      <w:proofErr w:type="spellEnd"/>
      <w:r w:rsidRPr="00D44809">
        <w:rPr>
          <w:rFonts w:asciiTheme="majorHAnsi" w:hAnsiTheme="majorHAnsi" w:cstheme="majorHAnsi"/>
          <w:lang w:val="sq-AL"/>
        </w:rPr>
        <w:t xml:space="preserve"> karte.</w:t>
      </w:r>
    </w:p>
    <w:p w14:paraId="2DC29666" w14:textId="77777777" w:rsidR="0005488E" w:rsidRDefault="0005488E" w:rsidP="0005488E">
      <w:pPr>
        <w:rPr>
          <w:b/>
          <w:bCs/>
        </w:rPr>
      </w:pPr>
      <w:proofErr w:type="spellStart"/>
      <w:r>
        <w:rPr>
          <w:b/>
          <w:bCs/>
        </w:rPr>
        <w:t>Kriterijumi</w:t>
      </w:r>
      <w:proofErr w:type="spellEnd"/>
      <w:r>
        <w:rPr>
          <w:b/>
          <w:bCs/>
        </w:rPr>
        <w:t xml:space="preserve"> za </w:t>
      </w:r>
      <w:proofErr w:type="spellStart"/>
      <w:r>
        <w:rPr>
          <w:b/>
          <w:bCs/>
        </w:rPr>
        <w:t>evaluaciju</w:t>
      </w:r>
      <w:proofErr w:type="spellEnd"/>
    </w:p>
    <w:p w14:paraId="1D108805" w14:textId="77777777" w:rsidR="0005488E" w:rsidRPr="000975D7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Postupak</w:t>
      </w:r>
      <w:proofErr w:type="spellEnd"/>
      <w:r>
        <w:t xml:space="preserve"> </w:t>
      </w:r>
      <w:proofErr w:type="spellStart"/>
      <w:r>
        <w:t>ocenjivanja</w:t>
      </w:r>
      <w:proofErr w:type="spellEnd"/>
      <w:r>
        <w:t xml:space="preserve"> </w:t>
      </w:r>
      <w:proofErr w:type="spellStart"/>
      <w:r>
        <w:t>kandidata</w:t>
      </w:r>
      <w:proofErr w:type="spellEnd"/>
      <w: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ukupno</w:t>
      </w:r>
      <w:proofErr w:type="spellEnd"/>
      <w:r>
        <w:t xml:space="preserve"> </w:t>
      </w:r>
      <w:proofErr w:type="spellStart"/>
      <w:r>
        <w:t>sto</w:t>
      </w:r>
      <w:proofErr w:type="spellEnd"/>
      <w:r>
        <w:t xml:space="preserve"> (100) </w:t>
      </w:r>
      <w:proofErr w:type="spellStart"/>
      <w:r>
        <w:t>poena</w:t>
      </w:r>
      <w:proofErr w:type="spellEnd"/>
      <w:r>
        <w:t xml:space="preserve">, </w:t>
      </w:r>
      <w:proofErr w:type="spellStart"/>
      <w:r>
        <w:t>pri</w:t>
      </w:r>
      <w:proofErr w:type="spellEnd"/>
      <w:r>
        <w:t xml:space="preserve"> </w:t>
      </w:r>
      <w:proofErr w:type="spellStart"/>
      <w:r>
        <w:t>čemu</w:t>
      </w:r>
      <w:proofErr w:type="spellEnd"/>
      <w:r>
        <w:t xml:space="preserve"> je </w:t>
      </w:r>
      <w:proofErr w:type="spellStart"/>
      <w:r>
        <w:t>prolaznost</w:t>
      </w:r>
      <w:proofErr w:type="spellEnd"/>
      <w:r>
        <w:t xml:space="preserve"> </w:t>
      </w:r>
      <w:proofErr w:type="spellStart"/>
      <w:r>
        <w:t>ostvarivanje</w:t>
      </w:r>
      <w:proofErr w:type="spellEnd"/>
      <w:r>
        <w:t xml:space="preserve"> </w:t>
      </w:r>
      <w:proofErr w:type="spellStart"/>
      <w:r>
        <w:t>najmanje</w:t>
      </w:r>
      <w:proofErr w:type="spellEnd"/>
      <w:r>
        <w:t xml:space="preserve"> </w:t>
      </w:r>
      <w:proofErr w:type="spellStart"/>
      <w:r>
        <w:t>sedamdeset</w:t>
      </w:r>
      <w:proofErr w:type="spellEnd"/>
      <w:r>
        <w:t xml:space="preserve"> (70) </w:t>
      </w:r>
      <w:proofErr w:type="spellStart"/>
      <w:r>
        <w:t>poena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svih</w:t>
      </w:r>
      <w:proofErr w:type="spellEnd"/>
      <w:r>
        <w:t xml:space="preserve"> </w:t>
      </w:r>
      <w:proofErr w:type="spellStart"/>
      <w:r>
        <w:t>faza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konkursa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u </w:t>
      </w:r>
      <w:proofErr w:type="spellStart"/>
      <w:r>
        <w:t>nastavku</w:t>
      </w:r>
      <w:proofErr w:type="spellEnd"/>
      <w:r>
        <w:t xml:space="preserve">: </w:t>
      </w:r>
    </w:p>
    <w:p w14:paraId="1E3EEDCD" w14:textId="77777777" w:rsidR="0005488E" w:rsidRPr="000975D7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Biografija</w:t>
      </w:r>
      <w:proofErr w:type="spellEnd"/>
      <w:r>
        <w:t xml:space="preserve"> (CV) </w:t>
      </w:r>
      <w:proofErr w:type="spellStart"/>
      <w:r>
        <w:t>kandidata</w:t>
      </w:r>
      <w:proofErr w:type="spellEnd"/>
      <w:r>
        <w:t xml:space="preserve"> se </w:t>
      </w:r>
      <w:proofErr w:type="spellStart"/>
      <w:r>
        <w:t>ocenjuje</w:t>
      </w:r>
      <w:proofErr w:type="spellEnd"/>
      <w:r>
        <w:t xml:space="preserve"> do </w:t>
      </w:r>
      <w:proofErr w:type="spellStart"/>
      <w:r>
        <w:t>deset</w:t>
      </w:r>
      <w:proofErr w:type="spellEnd"/>
      <w:r>
        <w:t xml:space="preserve"> (10) </w:t>
      </w:r>
      <w:proofErr w:type="spellStart"/>
      <w:r>
        <w:t>poena</w:t>
      </w:r>
      <w:proofErr w:type="spellEnd"/>
      <w:r>
        <w:t xml:space="preserve">; · </w:t>
      </w:r>
    </w:p>
    <w:p w14:paraId="6F359DF9" w14:textId="77777777" w:rsidR="0005488E" w:rsidRPr="000975D7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Pismeno</w:t>
      </w:r>
      <w:proofErr w:type="spellEnd"/>
      <w:r>
        <w:t xml:space="preserve"> </w:t>
      </w:r>
      <w:proofErr w:type="spellStart"/>
      <w:r>
        <w:t>testiranje</w:t>
      </w:r>
      <w:proofErr w:type="spellEnd"/>
      <w:r>
        <w:t xml:space="preserve"> do </w:t>
      </w:r>
      <w:proofErr w:type="spellStart"/>
      <w:r>
        <w:t>sedamdeset</w:t>
      </w:r>
      <w:proofErr w:type="spellEnd"/>
      <w:r>
        <w:t xml:space="preserve"> (70) </w:t>
      </w:r>
      <w:proofErr w:type="spellStart"/>
      <w:r>
        <w:t>poena</w:t>
      </w:r>
      <w:proofErr w:type="spellEnd"/>
      <w:r>
        <w:t xml:space="preserve">; i </w:t>
      </w:r>
    </w:p>
    <w:p w14:paraId="76FA44C0" w14:textId="77777777" w:rsidR="0005488E" w:rsidRPr="000975D7" w:rsidRDefault="0005488E" w:rsidP="0005488E">
      <w:pPr>
        <w:pStyle w:val="ListParagraph"/>
        <w:numPr>
          <w:ilvl w:val="0"/>
          <w:numId w:val="22"/>
        </w:numPr>
        <w:rPr>
          <w:rFonts w:asciiTheme="majorHAnsi" w:hAnsiTheme="majorHAnsi" w:cstheme="majorHAnsi"/>
          <w:b/>
          <w:lang w:val="sq-AL"/>
        </w:rPr>
      </w:pPr>
      <w:proofErr w:type="spellStart"/>
      <w:r>
        <w:t>Intervju</w:t>
      </w:r>
      <w:proofErr w:type="spellEnd"/>
      <w:r>
        <w:t xml:space="preserve"> do </w:t>
      </w:r>
      <w:proofErr w:type="spellStart"/>
      <w:r>
        <w:t>dvadeset</w:t>
      </w:r>
      <w:proofErr w:type="spellEnd"/>
      <w:r>
        <w:t xml:space="preserve"> (20) </w:t>
      </w:r>
      <w:proofErr w:type="spellStart"/>
      <w:r>
        <w:t>poena</w:t>
      </w:r>
      <w:proofErr w:type="spellEnd"/>
      <w:r>
        <w:t>.</w:t>
      </w:r>
    </w:p>
    <w:p w14:paraId="7A2C7E25" w14:textId="77777777" w:rsidR="0005488E" w:rsidRDefault="0005488E" w:rsidP="0005488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  <w:proofErr w:type="spellStart"/>
      <w:r w:rsidRPr="00D44809">
        <w:rPr>
          <w:rFonts w:asciiTheme="majorHAnsi" w:hAnsiTheme="majorHAnsi" w:cstheme="majorHAnsi"/>
          <w:b/>
          <w:lang w:val="sq-AL"/>
        </w:rPr>
        <w:t>Način</w:t>
      </w:r>
      <w:proofErr w:type="spellEnd"/>
      <w:r w:rsidRPr="00D44809">
        <w:rPr>
          <w:rFonts w:asciiTheme="majorHAnsi" w:hAnsiTheme="majorHAnsi" w:cstheme="majorHAnsi"/>
          <w:b/>
          <w:lang w:val="sq-AL"/>
        </w:rPr>
        <w:t xml:space="preserve"> </w:t>
      </w:r>
      <w:proofErr w:type="spellStart"/>
      <w:r w:rsidRPr="00D44809">
        <w:rPr>
          <w:rFonts w:asciiTheme="majorHAnsi" w:hAnsiTheme="majorHAnsi" w:cstheme="majorHAnsi"/>
          <w:b/>
          <w:lang w:val="sq-AL"/>
        </w:rPr>
        <w:t>prijavljivanja</w:t>
      </w:r>
      <w:proofErr w:type="spellEnd"/>
    </w:p>
    <w:p w14:paraId="17F05026" w14:textId="77777777" w:rsidR="0005488E" w:rsidRPr="00D44809" w:rsidRDefault="0005488E" w:rsidP="0005488E">
      <w:pPr>
        <w:pStyle w:val="ListBullet"/>
        <w:numPr>
          <w:ilvl w:val="0"/>
          <w:numId w:val="0"/>
        </w:numPr>
        <w:spacing w:line="240" w:lineRule="auto"/>
        <w:ind w:left="360" w:hanging="360"/>
        <w:rPr>
          <w:rFonts w:asciiTheme="majorHAnsi" w:hAnsiTheme="majorHAnsi" w:cstheme="majorHAnsi"/>
          <w:b/>
          <w:lang w:val="sq-AL"/>
        </w:rPr>
      </w:pPr>
    </w:p>
    <w:p w14:paraId="793F7B46" w14:textId="77777777" w:rsidR="0005488E" w:rsidRPr="000975D7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Prijava</w:t>
      </w:r>
      <w:proofErr w:type="spellEnd"/>
      <w:r>
        <w:t xml:space="preserve"> se </w:t>
      </w:r>
      <w:proofErr w:type="spellStart"/>
      <w:r>
        <w:t>preuzima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zvanične</w:t>
      </w:r>
      <w:proofErr w:type="spellEnd"/>
      <w:r>
        <w:t xml:space="preserve"> </w:t>
      </w:r>
      <w:proofErr w:type="spellStart"/>
      <w:r>
        <w:t>veb-stranice</w:t>
      </w:r>
      <w:proofErr w:type="spellEnd"/>
      <w:r>
        <w:t xml:space="preserve">: www.ashna-ks.org; </w:t>
      </w:r>
    </w:p>
    <w:p w14:paraId="1369127C" w14:textId="77777777" w:rsidR="0005488E" w:rsidRPr="000975D7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Popunjena</w:t>
      </w:r>
      <w:proofErr w:type="spellEnd"/>
      <w:r>
        <w:t xml:space="preserve"> </w:t>
      </w:r>
      <w:proofErr w:type="spellStart"/>
      <w:r>
        <w:t>prijava</w:t>
      </w:r>
      <w:proofErr w:type="spellEnd"/>
      <w:r>
        <w:t xml:space="preserve"> se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fizički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</w:t>
      </w:r>
      <w:proofErr w:type="spellStart"/>
      <w:r>
        <w:t>imejla</w:t>
      </w:r>
      <w:proofErr w:type="spellEnd"/>
      <w:r>
        <w:t xml:space="preserve">: kans.dbnj@rks-gov.net; </w:t>
      </w:r>
    </w:p>
    <w:p w14:paraId="40F6E1CF" w14:textId="77777777" w:rsidR="0005488E" w:rsidRPr="000975D7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Rok</w:t>
      </w:r>
      <w:proofErr w:type="spellEnd"/>
      <w:r>
        <w:t xml:space="preserve"> za </w:t>
      </w:r>
      <w:proofErr w:type="spellStart"/>
      <w:r>
        <w:t>prijavu</w:t>
      </w:r>
      <w:proofErr w:type="spellEnd"/>
      <w:r>
        <w:t xml:space="preserve">: 15 dana od </w:t>
      </w:r>
      <w:proofErr w:type="spellStart"/>
      <w:r>
        <w:t>datuma</w:t>
      </w:r>
      <w:proofErr w:type="spellEnd"/>
      <w:r>
        <w:t xml:space="preserve"> </w:t>
      </w:r>
      <w:proofErr w:type="spellStart"/>
      <w:r>
        <w:t>objavljivanja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veb-stranici</w:t>
      </w:r>
      <w:proofErr w:type="spellEnd"/>
      <w:r>
        <w:t xml:space="preserve">; </w:t>
      </w:r>
    </w:p>
    <w:p w14:paraId="5A4195F8" w14:textId="77777777" w:rsidR="0005488E" w:rsidRPr="007F2B3C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Nepotpune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one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podnete</w:t>
      </w:r>
      <w:proofErr w:type="spellEnd"/>
      <w:r>
        <w:t xml:space="preserve"> </w:t>
      </w:r>
      <w:proofErr w:type="spellStart"/>
      <w:r>
        <w:t>nakon</w:t>
      </w:r>
      <w:proofErr w:type="spellEnd"/>
      <w:r>
        <w:t xml:space="preserve"> </w:t>
      </w:r>
      <w:proofErr w:type="spellStart"/>
      <w:r>
        <w:t>roka</w:t>
      </w:r>
      <w:proofErr w:type="spellEnd"/>
      <w:r>
        <w:t xml:space="preserve"> </w:t>
      </w:r>
      <w:proofErr w:type="spellStart"/>
      <w:r>
        <w:t>neće</w:t>
      </w:r>
      <w:proofErr w:type="spellEnd"/>
      <w:r>
        <w:t xml:space="preserve"> </w:t>
      </w:r>
      <w:proofErr w:type="spellStart"/>
      <w:r>
        <w:t>biti</w:t>
      </w:r>
      <w:proofErr w:type="spellEnd"/>
      <w:r>
        <w:t xml:space="preserve"> </w:t>
      </w:r>
      <w:proofErr w:type="spellStart"/>
      <w:r>
        <w:t>uzete</w:t>
      </w:r>
      <w:proofErr w:type="spellEnd"/>
      <w:r>
        <w:t xml:space="preserve"> u </w:t>
      </w:r>
      <w:proofErr w:type="spellStart"/>
      <w:r>
        <w:t>razmatranje</w:t>
      </w:r>
      <w:proofErr w:type="spellEnd"/>
      <w:r>
        <w:t>;</w:t>
      </w:r>
    </w:p>
    <w:p w14:paraId="212327C8" w14:textId="77777777" w:rsidR="0005488E" w:rsidRPr="007F2B3C" w:rsidRDefault="0005488E" w:rsidP="0005488E">
      <w:pPr>
        <w:pStyle w:val="ListParagraph"/>
        <w:numPr>
          <w:ilvl w:val="0"/>
          <w:numId w:val="22"/>
        </w:numPr>
        <w:jc w:val="both"/>
        <w:rPr>
          <w:rFonts w:asciiTheme="majorHAnsi" w:hAnsiTheme="majorHAnsi" w:cstheme="majorHAnsi"/>
          <w:b/>
          <w:lang w:val="sq-AL"/>
        </w:rPr>
      </w:pPr>
      <w:proofErr w:type="spellStart"/>
      <w:r>
        <w:t>Konkurs</w:t>
      </w:r>
      <w:proofErr w:type="spellEnd"/>
      <w:r>
        <w:t xml:space="preserve"> je </w:t>
      </w:r>
      <w:proofErr w:type="spellStart"/>
      <w:r>
        <w:t>otvoren</w:t>
      </w:r>
      <w:proofErr w:type="spellEnd"/>
      <w:r>
        <w:t xml:space="preserve"> </w:t>
      </w:r>
      <w:proofErr w:type="spellStart"/>
      <w:r>
        <w:t>samo</w:t>
      </w:r>
      <w:proofErr w:type="spellEnd"/>
      <w:r>
        <w:t xml:space="preserve"> za </w:t>
      </w:r>
      <w:proofErr w:type="spellStart"/>
      <w:r>
        <w:t>kandidate</w:t>
      </w:r>
      <w:proofErr w:type="spellEnd"/>
      <w:r>
        <w:t xml:space="preserve"> koji </w:t>
      </w:r>
      <w:proofErr w:type="spellStart"/>
      <w:r>
        <w:t>su</w:t>
      </w:r>
      <w:proofErr w:type="spellEnd"/>
      <w:r>
        <w:t xml:space="preserve"> </w:t>
      </w:r>
      <w:proofErr w:type="spellStart"/>
      <w:r>
        <w:t>trenutno</w:t>
      </w:r>
      <w:proofErr w:type="spellEnd"/>
      <w:r>
        <w:t xml:space="preserve"> </w:t>
      </w:r>
      <w:proofErr w:type="spellStart"/>
      <w:r>
        <w:t>zaposleni</w:t>
      </w:r>
      <w:proofErr w:type="spellEnd"/>
      <w:r>
        <w:t xml:space="preserve"> u KANS-u.</w:t>
      </w:r>
    </w:p>
    <w:p w14:paraId="5CB9F195" w14:textId="77777777" w:rsidR="0005488E" w:rsidRDefault="0005488E" w:rsidP="0005488E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  <w:b/>
          <w:bCs/>
        </w:rPr>
        <w:t>Komunikacija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sa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kandidatima</w:t>
      </w:r>
      <w:proofErr w:type="spellEnd"/>
      <w:r w:rsidRPr="007F2B3C">
        <w:rPr>
          <w:rFonts w:eastAsia="Times New Roman" w:cs="Times New Roman"/>
          <w:b/>
          <w:bCs/>
        </w:rPr>
        <w:t xml:space="preserve"> i </w:t>
      </w:r>
      <w:proofErr w:type="spellStart"/>
      <w:r w:rsidRPr="007F2B3C">
        <w:rPr>
          <w:rFonts w:eastAsia="Times New Roman" w:cs="Times New Roman"/>
          <w:b/>
          <w:bCs/>
        </w:rPr>
        <w:t>rezultati</w:t>
      </w:r>
      <w:proofErr w:type="spellEnd"/>
      <w:r w:rsidRPr="007F2B3C">
        <w:rPr>
          <w:rFonts w:eastAsia="Times New Roman" w:cs="Times New Roman"/>
        </w:rPr>
        <w:t xml:space="preserve"> </w:t>
      </w:r>
    </w:p>
    <w:p w14:paraId="6475B75F" w14:textId="77777777" w:rsidR="0005488E" w:rsidRPr="007F2B3C" w:rsidRDefault="0005488E" w:rsidP="0005488E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lastRenderedPageBreak/>
        <w:t>Sva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obaveštenja</w:t>
      </w:r>
      <w:proofErr w:type="spellEnd"/>
      <w:r w:rsidRPr="007F2B3C">
        <w:rPr>
          <w:rFonts w:eastAsia="Times New Roman" w:cs="Times New Roman"/>
        </w:rPr>
        <w:t xml:space="preserve"> (test, </w:t>
      </w:r>
      <w:proofErr w:type="spellStart"/>
      <w:r w:rsidRPr="007F2B3C">
        <w:rPr>
          <w:rFonts w:eastAsia="Times New Roman" w:cs="Times New Roman"/>
        </w:rPr>
        <w:t>intervju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rezultati</w:t>
      </w:r>
      <w:proofErr w:type="spellEnd"/>
      <w:r w:rsidRPr="007F2B3C">
        <w:rPr>
          <w:rFonts w:eastAsia="Times New Roman" w:cs="Times New Roman"/>
        </w:rPr>
        <w:t xml:space="preserve">) </w:t>
      </w:r>
      <w:proofErr w:type="spellStart"/>
      <w:r w:rsidRPr="007F2B3C">
        <w:rPr>
          <w:rFonts w:eastAsia="Times New Roman" w:cs="Times New Roman"/>
        </w:rPr>
        <w:t>biće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objavljena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veb-stranici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ili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putem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ličnog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kontakta</w:t>
      </w:r>
      <w:proofErr w:type="spellEnd"/>
      <w:r w:rsidRPr="007F2B3C">
        <w:rPr>
          <w:rFonts w:eastAsia="Times New Roman" w:cs="Times New Roman"/>
        </w:rPr>
        <w:t xml:space="preserve"> (</w:t>
      </w:r>
      <w:proofErr w:type="spellStart"/>
      <w:r w:rsidRPr="007F2B3C">
        <w:rPr>
          <w:rFonts w:eastAsia="Times New Roman" w:cs="Times New Roman"/>
        </w:rPr>
        <w:t>imejl</w:t>
      </w:r>
      <w:proofErr w:type="spellEnd"/>
      <w:r w:rsidRPr="007F2B3C">
        <w:rPr>
          <w:rFonts w:eastAsia="Times New Roman" w:cs="Times New Roman"/>
        </w:rPr>
        <w:t>/</w:t>
      </w:r>
      <w:proofErr w:type="spellStart"/>
      <w:r w:rsidRPr="007F2B3C">
        <w:rPr>
          <w:rFonts w:eastAsia="Times New Roman" w:cs="Times New Roman"/>
        </w:rPr>
        <w:t>telefon</w:t>
      </w:r>
      <w:proofErr w:type="spellEnd"/>
      <w:r w:rsidRPr="007F2B3C">
        <w:rPr>
          <w:rFonts w:eastAsia="Times New Roman" w:cs="Times New Roman"/>
        </w:rPr>
        <w:t>).</w:t>
      </w:r>
    </w:p>
    <w:p w14:paraId="130893FA" w14:textId="77777777" w:rsidR="0005488E" w:rsidRPr="007F2B3C" w:rsidRDefault="0005488E" w:rsidP="0005488E">
      <w:p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  <w:b/>
          <w:bCs/>
        </w:rPr>
        <w:t>Dodatna</w:t>
      </w:r>
      <w:proofErr w:type="spellEnd"/>
      <w:r w:rsidRPr="007F2B3C">
        <w:rPr>
          <w:rFonts w:eastAsia="Times New Roman" w:cs="Times New Roman"/>
          <w:b/>
          <w:bCs/>
        </w:rPr>
        <w:t xml:space="preserve"> </w:t>
      </w:r>
      <w:proofErr w:type="spellStart"/>
      <w:r w:rsidRPr="007F2B3C">
        <w:rPr>
          <w:rFonts w:eastAsia="Times New Roman" w:cs="Times New Roman"/>
          <w:b/>
          <w:bCs/>
        </w:rPr>
        <w:t>pojašnjenja</w:t>
      </w:r>
      <w:proofErr w:type="spellEnd"/>
    </w:p>
    <w:p w14:paraId="4B2196D7" w14:textId="77777777" w:rsidR="0005488E" w:rsidRPr="007F2B3C" w:rsidRDefault="0005488E" w:rsidP="0005488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Koeficijent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osnovna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plata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druge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naknade</w:t>
      </w:r>
      <w:proofErr w:type="spellEnd"/>
      <w:r w:rsidRPr="007F2B3C">
        <w:rPr>
          <w:rFonts w:eastAsia="Times New Roman" w:cs="Times New Roman"/>
        </w:rPr>
        <w:t xml:space="preserve"> za </w:t>
      </w:r>
      <w:proofErr w:type="spellStart"/>
      <w:r w:rsidRPr="007F2B3C">
        <w:rPr>
          <w:rFonts w:eastAsia="Times New Roman" w:cs="Times New Roman"/>
        </w:rPr>
        <w:t>ovo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radno</w:t>
      </w:r>
      <w:proofErr w:type="spellEnd"/>
      <w:r w:rsidRPr="007F2B3C">
        <w:rPr>
          <w:rFonts w:eastAsia="Times New Roman" w:cs="Times New Roman"/>
        </w:rPr>
        <w:t xml:space="preserve"> mesto </w:t>
      </w:r>
      <w:proofErr w:type="spellStart"/>
      <w:r w:rsidRPr="007F2B3C">
        <w:rPr>
          <w:rFonts w:eastAsia="Times New Roman" w:cs="Times New Roman"/>
        </w:rPr>
        <w:t>stupiće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snagu</w:t>
      </w:r>
      <w:proofErr w:type="spellEnd"/>
      <w:r w:rsidRPr="007F2B3C">
        <w:rPr>
          <w:rFonts w:eastAsia="Times New Roman" w:cs="Times New Roman"/>
        </w:rPr>
        <w:t xml:space="preserve"> od 01.01.2026. Do </w:t>
      </w:r>
      <w:proofErr w:type="spellStart"/>
      <w:r w:rsidRPr="007F2B3C">
        <w:rPr>
          <w:rFonts w:eastAsia="Times New Roman" w:cs="Times New Roman"/>
        </w:rPr>
        <w:t>tada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nastavljaju</w:t>
      </w:r>
      <w:proofErr w:type="spellEnd"/>
      <w:r w:rsidRPr="007F2B3C">
        <w:rPr>
          <w:rFonts w:eastAsia="Times New Roman" w:cs="Times New Roman"/>
        </w:rPr>
        <w:t xml:space="preserve"> da se </w:t>
      </w:r>
      <w:proofErr w:type="spellStart"/>
      <w:r w:rsidRPr="007F2B3C">
        <w:rPr>
          <w:rFonts w:eastAsia="Times New Roman" w:cs="Times New Roman"/>
        </w:rPr>
        <w:t>primenjuju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aktuelne</w:t>
      </w:r>
      <w:proofErr w:type="spellEnd"/>
      <w:r w:rsidRPr="007F2B3C">
        <w:rPr>
          <w:rFonts w:eastAsia="Times New Roman" w:cs="Times New Roman"/>
        </w:rPr>
        <w:t xml:space="preserve"> plate u </w:t>
      </w:r>
      <w:proofErr w:type="spellStart"/>
      <w:r w:rsidRPr="007F2B3C">
        <w:rPr>
          <w:rFonts w:eastAsia="Times New Roman" w:cs="Times New Roman"/>
        </w:rPr>
        <w:t>skladu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sa</w:t>
      </w:r>
      <w:proofErr w:type="spellEnd"/>
      <w:r w:rsidRPr="007F2B3C">
        <w:rPr>
          <w:rFonts w:eastAsia="Times New Roman" w:cs="Times New Roman"/>
        </w:rPr>
        <w:t>:</w:t>
      </w:r>
    </w:p>
    <w:p w14:paraId="62A498B6" w14:textId="77777777" w:rsidR="0005488E" w:rsidRPr="007F2B3C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Uredbom</w:t>
      </w:r>
      <w:proofErr w:type="spellEnd"/>
      <w:r w:rsidRPr="007F2B3C">
        <w:rPr>
          <w:rFonts w:eastAsia="Times New Roman" w:cs="Times New Roman"/>
        </w:rPr>
        <w:t xml:space="preserve"> o </w:t>
      </w:r>
      <w:proofErr w:type="spellStart"/>
      <w:r w:rsidRPr="007F2B3C">
        <w:rPr>
          <w:rFonts w:eastAsia="Times New Roman" w:cs="Times New Roman"/>
        </w:rPr>
        <w:t>unutrašnjoj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organizaciji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sistematizaciji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radnih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mesta</w:t>
      </w:r>
      <w:proofErr w:type="spellEnd"/>
      <w:r w:rsidRPr="007F2B3C">
        <w:rPr>
          <w:rFonts w:eastAsia="Times New Roman" w:cs="Times New Roman"/>
        </w:rPr>
        <w:t xml:space="preserve"> u ASHNA, </w:t>
      </w:r>
      <w:proofErr w:type="spellStart"/>
      <w:r w:rsidRPr="007F2B3C">
        <w:rPr>
          <w:rFonts w:eastAsia="Times New Roman" w:cs="Times New Roman"/>
        </w:rPr>
        <w:t>Verzija</w:t>
      </w:r>
      <w:proofErr w:type="spellEnd"/>
      <w:r w:rsidRPr="007F2B3C">
        <w:rPr>
          <w:rFonts w:eastAsia="Times New Roman" w:cs="Times New Roman"/>
        </w:rPr>
        <w:t xml:space="preserve"> 1.0, Br. Ref.: ASHNA/REG/01-2019, Datum Ver.: 31.12.2018;</w:t>
      </w:r>
    </w:p>
    <w:p w14:paraId="5F835974" w14:textId="77777777" w:rsidR="0005488E" w:rsidRPr="007F2B3C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Zakonom</w:t>
      </w:r>
      <w:proofErr w:type="spellEnd"/>
      <w:r w:rsidRPr="007F2B3C">
        <w:rPr>
          <w:rFonts w:eastAsia="Times New Roman" w:cs="Times New Roman"/>
        </w:rPr>
        <w:t xml:space="preserve"> Br. 08/L-196 o </w:t>
      </w:r>
      <w:proofErr w:type="spellStart"/>
      <w:r w:rsidRPr="007F2B3C">
        <w:rPr>
          <w:rFonts w:eastAsia="Times New Roman" w:cs="Times New Roman"/>
        </w:rPr>
        <w:t>platama</w:t>
      </w:r>
      <w:proofErr w:type="spellEnd"/>
      <w:r w:rsidRPr="007F2B3C">
        <w:rPr>
          <w:rFonts w:eastAsia="Times New Roman" w:cs="Times New Roman"/>
        </w:rPr>
        <w:t xml:space="preserve"> u </w:t>
      </w:r>
      <w:proofErr w:type="spellStart"/>
      <w:r w:rsidRPr="007F2B3C">
        <w:rPr>
          <w:rFonts w:eastAsia="Times New Roman" w:cs="Times New Roman"/>
        </w:rPr>
        <w:t>javnom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sektoru</w:t>
      </w:r>
      <w:proofErr w:type="spellEnd"/>
      <w:r w:rsidRPr="007F2B3C">
        <w:rPr>
          <w:rFonts w:eastAsia="Times New Roman" w:cs="Times New Roman"/>
        </w:rPr>
        <w:t>;</w:t>
      </w:r>
    </w:p>
    <w:p w14:paraId="4D0BA117" w14:textId="77777777" w:rsidR="0005488E" w:rsidRPr="007F2B3C" w:rsidRDefault="0005488E" w:rsidP="0005488E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proofErr w:type="spellStart"/>
      <w:r w:rsidRPr="007F2B3C">
        <w:rPr>
          <w:rFonts w:eastAsia="Times New Roman" w:cs="Times New Roman"/>
        </w:rPr>
        <w:t>Odlukom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Ustavnog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suda</w:t>
      </w:r>
      <w:proofErr w:type="spellEnd"/>
      <w:r w:rsidRPr="007F2B3C">
        <w:rPr>
          <w:rFonts w:eastAsia="Times New Roman" w:cs="Times New Roman"/>
        </w:rPr>
        <w:t xml:space="preserve"> Br. KO79/23.</w:t>
      </w:r>
    </w:p>
    <w:p w14:paraId="522FC30D" w14:textId="77777777" w:rsidR="0005488E" w:rsidRPr="007F2B3C" w:rsidRDefault="0005488E" w:rsidP="0005488E">
      <w:pPr>
        <w:pStyle w:val="ListParagraph"/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2B3C">
        <w:rPr>
          <w:rFonts w:eastAsia="Times New Roman" w:cs="Times New Roman"/>
        </w:rPr>
        <w:t xml:space="preserve">Pre </w:t>
      </w:r>
      <w:proofErr w:type="spellStart"/>
      <w:r w:rsidRPr="007F2B3C">
        <w:rPr>
          <w:rFonts w:eastAsia="Times New Roman" w:cs="Times New Roman"/>
        </w:rPr>
        <w:t>imenovanja</w:t>
      </w:r>
      <w:proofErr w:type="spellEnd"/>
      <w:r w:rsidRPr="007F2B3C">
        <w:rPr>
          <w:rFonts w:eastAsia="Times New Roman" w:cs="Times New Roman"/>
        </w:rPr>
        <w:t xml:space="preserve">, </w:t>
      </w:r>
      <w:proofErr w:type="spellStart"/>
      <w:r w:rsidRPr="007F2B3C">
        <w:rPr>
          <w:rFonts w:eastAsia="Times New Roman" w:cs="Times New Roman"/>
        </w:rPr>
        <w:t>vrši</w:t>
      </w:r>
      <w:proofErr w:type="spellEnd"/>
      <w:r w:rsidRPr="007F2B3C">
        <w:rPr>
          <w:rFonts w:eastAsia="Times New Roman" w:cs="Times New Roman"/>
        </w:rPr>
        <w:t xml:space="preserve"> se </w:t>
      </w:r>
      <w:proofErr w:type="spellStart"/>
      <w:r w:rsidRPr="007F2B3C">
        <w:rPr>
          <w:rFonts w:eastAsia="Times New Roman" w:cs="Times New Roman"/>
        </w:rPr>
        <w:t>konačna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provera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ispunjenosti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zakonskih</w:t>
      </w:r>
      <w:proofErr w:type="spellEnd"/>
      <w:r w:rsidRPr="007F2B3C">
        <w:rPr>
          <w:rFonts w:eastAsia="Times New Roman" w:cs="Times New Roman"/>
        </w:rPr>
        <w:t xml:space="preserve"> i </w:t>
      </w:r>
      <w:proofErr w:type="spellStart"/>
      <w:r w:rsidRPr="007F2B3C">
        <w:rPr>
          <w:rFonts w:eastAsia="Times New Roman" w:cs="Times New Roman"/>
        </w:rPr>
        <w:t>administrativnih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uslova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putem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relevantne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dokumentacije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izabranih</w:t>
      </w:r>
      <w:proofErr w:type="spellEnd"/>
      <w:r w:rsidRPr="007F2B3C">
        <w:rPr>
          <w:rFonts w:eastAsia="Times New Roman" w:cs="Times New Roman"/>
        </w:rPr>
        <w:t xml:space="preserve"> </w:t>
      </w:r>
      <w:proofErr w:type="spellStart"/>
      <w:r w:rsidRPr="007F2B3C">
        <w:rPr>
          <w:rFonts w:eastAsia="Times New Roman" w:cs="Times New Roman"/>
        </w:rPr>
        <w:t>kandidata</w:t>
      </w:r>
      <w:proofErr w:type="spellEnd"/>
      <w:r w:rsidRPr="007F2B3C">
        <w:rPr>
          <w:rFonts w:eastAsia="Times New Roman" w:cs="Times New Roman"/>
        </w:rPr>
        <w:t>.</w:t>
      </w:r>
    </w:p>
    <w:p w14:paraId="0D5A9F72" w14:textId="77777777" w:rsidR="0005488E" w:rsidRPr="00612F6F" w:rsidRDefault="0005488E" w:rsidP="0005488E">
      <w:pPr>
        <w:jc w:val="both"/>
        <w:rPr>
          <w:rFonts w:asciiTheme="majorHAnsi" w:hAnsiTheme="majorHAnsi" w:cstheme="majorHAnsi"/>
          <w:lang w:val="sq-AL"/>
        </w:rPr>
      </w:pPr>
    </w:p>
    <w:p w14:paraId="2744B119" w14:textId="6F92C955" w:rsidR="009543E5" w:rsidRPr="00EF544B" w:rsidRDefault="009543E5" w:rsidP="0005488E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</w:rPr>
      </w:pPr>
    </w:p>
    <w:sectPr w:rsidR="009543E5" w:rsidRPr="00EF544B" w:rsidSect="002A524D">
      <w:headerReference w:type="default" r:id="rId8"/>
      <w:pgSz w:w="12240" w:h="15840"/>
      <w:pgMar w:top="2340" w:right="2070" w:bottom="1440" w:left="1800" w:header="144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F7C41" w14:textId="77777777" w:rsidR="00337716" w:rsidRDefault="00337716" w:rsidP="005A2F83">
      <w:pPr>
        <w:spacing w:after="0" w:line="240" w:lineRule="auto"/>
      </w:pPr>
      <w:r>
        <w:separator/>
      </w:r>
    </w:p>
  </w:endnote>
  <w:endnote w:type="continuationSeparator" w:id="0">
    <w:p w14:paraId="2F148B00" w14:textId="77777777" w:rsidR="00337716" w:rsidRDefault="00337716" w:rsidP="005A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1F106" w14:textId="77777777" w:rsidR="00337716" w:rsidRDefault="00337716" w:rsidP="005A2F83">
      <w:pPr>
        <w:spacing w:after="0" w:line="240" w:lineRule="auto"/>
      </w:pPr>
      <w:r>
        <w:separator/>
      </w:r>
    </w:p>
  </w:footnote>
  <w:footnote w:type="continuationSeparator" w:id="0">
    <w:p w14:paraId="2033270E" w14:textId="77777777" w:rsidR="00337716" w:rsidRDefault="00337716" w:rsidP="005A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78C65" w14:textId="77777777" w:rsidR="002A524D" w:rsidRDefault="002A524D" w:rsidP="002A524D">
    <w:pPr>
      <w:pStyle w:val="Header"/>
    </w:pPr>
    <w:r>
      <w:t xml:space="preserve">                                                                                             </w:t>
    </w:r>
  </w:p>
  <w:p w14:paraId="53F1F873" w14:textId="77777777" w:rsidR="002A524D" w:rsidRDefault="002A524D" w:rsidP="002A52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1410C7B" wp14:editId="1788A666">
          <wp:simplePos x="0" y="0"/>
          <wp:positionH relativeFrom="margin">
            <wp:align>left</wp:align>
          </wp:positionH>
          <wp:positionV relativeFrom="paragraph">
            <wp:posOffset>-95250</wp:posOffset>
          </wp:positionV>
          <wp:extent cx="2000250" cy="1066800"/>
          <wp:effectExtent l="0" t="0" r="0" b="0"/>
          <wp:wrapThrough wrapText="bothSides">
            <wp:wrapPolygon edited="0">
              <wp:start x="4320" y="0"/>
              <wp:lineTo x="1440" y="6171"/>
              <wp:lineTo x="0" y="6171"/>
              <wp:lineTo x="0" y="8871"/>
              <wp:lineTo x="823" y="12343"/>
              <wp:lineTo x="823" y="13114"/>
              <wp:lineTo x="3086" y="18514"/>
              <wp:lineTo x="3291" y="21214"/>
              <wp:lineTo x="4731" y="21214"/>
              <wp:lineTo x="21394" y="20829"/>
              <wp:lineTo x="21394" y="7714"/>
              <wp:lineTo x="9874" y="6171"/>
              <wp:lineTo x="7200" y="1157"/>
              <wp:lineTo x="6171" y="0"/>
              <wp:lineTo x="4320" y="0"/>
            </wp:wrapPolygon>
          </wp:wrapThrough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ans logo 2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</w:t>
    </w:r>
  </w:p>
  <w:tbl>
    <w:tblPr>
      <w:tblStyle w:val="TableGrid"/>
      <w:tblpPr w:leftFromText="180" w:rightFromText="180" w:vertAnchor="text" w:horzAnchor="margin" w:tblpXSpec="right" w:tblpY="93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44"/>
    </w:tblGrid>
    <w:tr w:rsidR="002A524D" w14:paraId="02382D15" w14:textId="77777777" w:rsidTr="004D5606">
      <w:trPr>
        <w:trHeight w:val="180"/>
      </w:trPr>
      <w:tc>
        <w:tcPr>
          <w:tcW w:w="2444" w:type="dxa"/>
        </w:tcPr>
        <w:p w14:paraId="04D533FD" w14:textId="14EE9705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Titulli</w:t>
          </w:r>
          <w:proofErr w:type="spellEnd"/>
          <w:r>
            <w:rPr>
              <w:b/>
              <w:color w:val="1F497D"/>
              <w:sz w:val="18"/>
              <w:szCs w:val="18"/>
            </w:rPr>
            <w:t>: DT-BNJ-00</w:t>
          </w:r>
          <w:r w:rsidR="001A3800">
            <w:rPr>
              <w:b/>
              <w:color w:val="1F497D"/>
              <w:sz w:val="18"/>
              <w:szCs w:val="18"/>
            </w:rPr>
            <w:t>2</w:t>
          </w:r>
        </w:p>
      </w:tc>
    </w:tr>
    <w:tr w:rsidR="002A524D" w14:paraId="138B30ED" w14:textId="77777777" w:rsidTr="004D5606">
      <w:trPr>
        <w:trHeight w:val="80"/>
      </w:trPr>
      <w:tc>
        <w:tcPr>
          <w:tcW w:w="2444" w:type="dxa"/>
        </w:tcPr>
        <w:p w14:paraId="40262CA3" w14:textId="77777777" w:rsidR="002A524D" w:rsidRDefault="002A524D" w:rsidP="002A524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Versioni</w:t>
          </w:r>
          <w:proofErr w:type="spellEnd"/>
          <w:r>
            <w:rPr>
              <w:b/>
              <w:color w:val="1F497D"/>
              <w:sz w:val="18"/>
              <w:szCs w:val="18"/>
            </w:rPr>
            <w:t>: 1.0</w:t>
          </w:r>
        </w:p>
      </w:tc>
    </w:tr>
    <w:tr w:rsidR="002A524D" w14:paraId="1101E7A0" w14:textId="77777777" w:rsidTr="004D5606">
      <w:trPr>
        <w:trHeight w:val="180"/>
      </w:trPr>
      <w:tc>
        <w:tcPr>
          <w:tcW w:w="2444" w:type="dxa"/>
        </w:tcPr>
        <w:p w14:paraId="5DE0B80E" w14:textId="77777777" w:rsidR="002A524D" w:rsidRDefault="002A524D" w:rsidP="002A524D">
          <w:pPr>
            <w:rPr>
              <w:b/>
              <w:lang w:val="sq-AL"/>
            </w:rPr>
          </w:pPr>
          <w:proofErr w:type="spellStart"/>
          <w:r>
            <w:rPr>
              <w:b/>
              <w:color w:val="1F497D"/>
              <w:sz w:val="18"/>
              <w:szCs w:val="18"/>
            </w:rPr>
            <w:t>Klasifikimi</w:t>
          </w:r>
          <w:proofErr w:type="spellEnd"/>
          <w:r>
            <w:rPr>
              <w:b/>
              <w:color w:val="1F497D"/>
              <w:sz w:val="18"/>
              <w:szCs w:val="18"/>
            </w:rPr>
            <w:t xml:space="preserve">: </w:t>
          </w:r>
          <w:proofErr w:type="spellStart"/>
          <w:r>
            <w:rPr>
              <w:b/>
              <w:color w:val="1F497D"/>
              <w:sz w:val="18"/>
              <w:szCs w:val="18"/>
            </w:rPr>
            <w:t>Brendshëm</w:t>
          </w:r>
          <w:proofErr w:type="spellEnd"/>
        </w:p>
      </w:tc>
    </w:tr>
    <w:tr w:rsidR="002A524D" w14:paraId="06394615" w14:textId="77777777" w:rsidTr="004D5606">
      <w:trPr>
        <w:trHeight w:val="262"/>
      </w:trPr>
      <w:tc>
        <w:tcPr>
          <w:tcW w:w="2444" w:type="dxa"/>
        </w:tcPr>
        <w:p w14:paraId="111FA63E" w14:textId="697EC104" w:rsidR="002A524D" w:rsidRDefault="002A524D" w:rsidP="002A524D">
          <w:pPr>
            <w:rPr>
              <w:b/>
              <w:lang w:val="sq-AL"/>
            </w:rPr>
          </w:pPr>
          <w:proofErr w:type="spellStart"/>
          <w:r w:rsidRPr="008E5BEB">
            <w:rPr>
              <w:b/>
              <w:color w:val="1F497D"/>
              <w:sz w:val="18"/>
              <w:szCs w:val="18"/>
            </w:rPr>
            <w:t>Faqe</w:t>
          </w:r>
          <w:proofErr w:type="spellEnd"/>
          <w:r w:rsidRPr="008E5BEB">
            <w:rPr>
              <w:b/>
              <w:color w:val="1F497D"/>
              <w:sz w:val="18"/>
              <w:szCs w:val="18"/>
            </w:rPr>
            <w:t xml:space="preserve">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PAGE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F46382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  <w:r w:rsidRPr="008E5BEB">
            <w:rPr>
              <w:b/>
              <w:color w:val="1F497D"/>
              <w:sz w:val="18"/>
              <w:szCs w:val="18"/>
            </w:rPr>
            <w:t xml:space="preserve"> of </w:t>
          </w:r>
          <w:r w:rsidRPr="008E5BEB">
            <w:rPr>
              <w:b/>
              <w:color w:val="1F497D"/>
              <w:sz w:val="18"/>
              <w:szCs w:val="18"/>
            </w:rPr>
            <w:fldChar w:fldCharType="begin"/>
          </w:r>
          <w:r w:rsidRPr="008E5BEB">
            <w:rPr>
              <w:b/>
              <w:color w:val="1F497D"/>
              <w:sz w:val="18"/>
              <w:szCs w:val="18"/>
            </w:rPr>
            <w:instrText xml:space="preserve"> NUMPAGES  \* Arabic  \* MERGEFORMAT </w:instrText>
          </w:r>
          <w:r w:rsidRPr="008E5BEB">
            <w:rPr>
              <w:b/>
              <w:color w:val="1F497D"/>
              <w:sz w:val="18"/>
              <w:szCs w:val="18"/>
            </w:rPr>
            <w:fldChar w:fldCharType="separate"/>
          </w:r>
          <w:r w:rsidR="00F46382">
            <w:rPr>
              <w:b/>
              <w:noProof/>
              <w:color w:val="1F497D"/>
              <w:sz w:val="18"/>
              <w:szCs w:val="18"/>
            </w:rPr>
            <w:t>2</w:t>
          </w:r>
          <w:r w:rsidRPr="008E5BEB">
            <w:rPr>
              <w:b/>
              <w:color w:val="1F497D"/>
              <w:sz w:val="18"/>
              <w:szCs w:val="18"/>
            </w:rPr>
            <w:fldChar w:fldCharType="end"/>
          </w:r>
        </w:p>
      </w:tc>
    </w:tr>
  </w:tbl>
  <w:p w14:paraId="5E4257E3" w14:textId="77777777" w:rsidR="002A524D" w:rsidRDefault="002A524D" w:rsidP="002A524D">
    <w:pPr>
      <w:pStyle w:val="Header"/>
    </w:pPr>
  </w:p>
  <w:p w14:paraId="32328B83" w14:textId="77777777" w:rsidR="002A524D" w:rsidRDefault="002A524D" w:rsidP="002A524D">
    <w:pPr>
      <w:pStyle w:val="Header"/>
    </w:pPr>
    <w:r>
      <w:t xml:space="preserve">                                                      </w:t>
    </w:r>
  </w:p>
  <w:p w14:paraId="581EF795" w14:textId="77777777" w:rsidR="002A524D" w:rsidRDefault="002A524D" w:rsidP="002A524D">
    <w:pPr>
      <w:pStyle w:val="Header"/>
    </w:pPr>
    <w:r>
      <w:t xml:space="preserve">                                                                                     </w:t>
    </w:r>
  </w:p>
  <w:p w14:paraId="370CE48C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  <w:r>
      <w:tab/>
      <w:t xml:space="preserve">                                                </w:t>
    </w:r>
  </w:p>
  <w:p w14:paraId="04A8AB66" w14:textId="77777777" w:rsidR="002A524D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55C4280B" w14:textId="77777777" w:rsidR="002A524D" w:rsidRPr="00417DDE" w:rsidRDefault="002A524D" w:rsidP="002A524D">
    <w:pPr>
      <w:pStyle w:val="Header"/>
      <w:tabs>
        <w:tab w:val="clear" w:pos="4680"/>
        <w:tab w:val="clear" w:pos="9360"/>
        <w:tab w:val="left" w:pos="3510"/>
      </w:tabs>
    </w:pPr>
  </w:p>
  <w:p w14:paraId="3CED404A" w14:textId="4A55FB53" w:rsidR="00B447E9" w:rsidRPr="002A524D" w:rsidRDefault="00B447E9" w:rsidP="002A52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EB2452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8E15E45"/>
    <w:multiLevelType w:val="multilevel"/>
    <w:tmpl w:val="8572D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093F9C"/>
    <w:multiLevelType w:val="hybridMultilevel"/>
    <w:tmpl w:val="0E84226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A2079E"/>
    <w:multiLevelType w:val="hybridMultilevel"/>
    <w:tmpl w:val="718683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7E58F3"/>
    <w:multiLevelType w:val="multilevel"/>
    <w:tmpl w:val="3866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9F07AC"/>
    <w:multiLevelType w:val="hybridMultilevel"/>
    <w:tmpl w:val="1382E9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DE596D"/>
    <w:multiLevelType w:val="hybridMultilevel"/>
    <w:tmpl w:val="C8B4471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3424EE"/>
    <w:multiLevelType w:val="hybridMultilevel"/>
    <w:tmpl w:val="7CFA27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C1908"/>
    <w:multiLevelType w:val="multilevel"/>
    <w:tmpl w:val="1EE0E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311595"/>
    <w:multiLevelType w:val="hybridMultilevel"/>
    <w:tmpl w:val="58983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B86681"/>
    <w:multiLevelType w:val="hybridMultilevel"/>
    <w:tmpl w:val="7BA62CBC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82B99"/>
    <w:multiLevelType w:val="multilevel"/>
    <w:tmpl w:val="86B44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3D000C"/>
    <w:multiLevelType w:val="hybridMultilevel"/>
    <w:tmpl w:val="F25673F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213B15"/>
    <w:multiLevelType w:val="hybridMultilevel"/>
    <w:tmpl w:val="E6F86338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195B23"/>
    <w:multiLevelType w:val="hybridMultilevel"/>
    <w:tmpl w:val="F656FB5E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CA4B28"/>
    <w:multiLevelType w:val="hybridMultilevel"/>
    <w:tmpl w:val="71C048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2082B8C">
      <w:start w:val="11"/>
      <w:numFmt w:val="bullet"/>
      <w:lvlText w:val="•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C4E2B"/>
    <w:multiLevelType w:val="multilevel"/>
    <w:tmpl w:val="F4E48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1B195D"/>
    <w:multiLevelType w:val="multilevel"/>
    <w:tmpl w:val="734CC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D284DDA"/>
    <w:multiLevelType w:val="multilevel"/>
    <w:tmpl w:val="E9420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11"/>
  </w:num>
  <w:num w:numId="8">
    <w:abstractNumId w:val="17"/>
  </w:num>
  <w:num w:numId="9">
    <w:abstractNumId w:val="18"/>
  </w:num>
  <w:num w:numId="10">
    <w:abstractNumId w:val="12"/>
  </w:num>
  <w:num w:numId="11">
    <w:abstractNumId w:val="15"/>
  </w:num>
  <w:num w:numId="12">
    <w:abstractNumId w:val="19"/>
  </w:num>
  <w:num w:numId="13">
    <w:abstractNumId w:val="7"/>
  </w:num>
  <w:num w:numId="14">
    <w:abstractNumId w:val="23"/>
  </w:num>
  <w:num w:numId="15">
    <w:abstractNumId w:val="9"/>
  </w:num>
  <w:num w:numId="16">
    <w:abstractNumId w:val="13"/>
  </w:num>
  <w:num w:numId="17">
    <w:abstractNumId w:val="22"/>
  </w:num>
  <w:num w:numId="18">
    <w:abstractNumId w:val="6"/>
  </w:num>
  <w:num w:numId="19">
    <w:abstractNumId w:val="16"/>
  </w:num>
  <w:num w:numId="20">
    <w:abstractNumId w:val="21"/>
  </w:num>
  <w:num w:numId="21">
    <w:abstractNumId w:val="20"/>
  </w:num>
  <w:num w:numId="22">
    <w:abstractNumId w:val="10"/>
  </w:num>
  <w:num w:numId="23">
    <w:abstractNumId w:val="14"/>
  </w:num>
  <w:num w:numId="2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7B9"/>
    <w:rsid w:val="0000757D"/>
    <w:rsid w:val="00020D86"/>
    <w:rsid w:val="00024A06"/>
    <w:rsid w:val="00026A51"/>
    <w:rsid w:val="00034616"/>
    <w:rsid w:val="0004514D"/>
    <w:rsid w:val="0005488E"/>
    <w:rsid w:val="00060491"/>
    <w:rsid w:val="0006063C"/>
    <w:rsid w:val="0006291E"/>
    <w:rsid w:val="00073FFC"/>
    <w:rsid w:val="0008384A"/>
    <w:rsid w:val="00084F65"/>
    <w:rsid w:val="0009177A"/>
    <w:rsid w:val="000A13B5"/>
    <w:rsid w:val="000B2585"/>
    <w:rsid w:val="000C2BAB"/>
    <w:rsid w:val="000D405B"/>
    <w:rsid w:val="000D608A"/>
    <w:rsid w:val="000F7FDF"/>
    <w:rsid w:val="00100DA9"/>
    <w:rsid w:val="00121D7B"/>
    <w:rsid w:val="00141F4C"/>
    <w:rsid w:val="00143B1A"/>
    <w:rsid w:val="0015074B"/>
    <w:rsid w:val="001635D4"/>
    <w:rsid w:val="00175F83"/>
    <w:rsid w:val="001A26E6"/>
    <w:rsid w:val="001A2AF0"/>
    <w:rsid w:val="001A3800"/>
    <w:rsid w:val="001C4C9E"/>
    <w:rsid w:val="001C6947"/>
    <w:rsid w:val="001C6BF5"/>
    <w:rsid w:val="001C7AA8"/>
    <w:rsid w:val="001D24E1"/>
    <w:rsid w:val="001E6D46"/>
    <w:rsid w:val="001F18A3"/>
    <w:rsid w:val="001F72FE"/>
    <w:rsid w:val="00233AB9"/>
    <w:rsid w:val="00242F10"/>
    <w:rsid w:val="00265E9A"/>
    <w:rsid w:val="0029639D"/>
    <w:rsid w:val="002A2387"/>
    <w:rsid w:val="002A524D"/>
    <w:rsid w:val="002B173B"/>
    <w:rsid w:val="002B7F39"/>
    <w:rsid w:val="002C1714"/>
    <w:rsid w:val="002C18B1"/>
    <w:rsid w:val="002C3861"/>
    <w:rsid w:val="002E558F"/>
    <w:rsid w:val="00302C00"/>
    <w:rsid w:val="00314106"/>
    <w:rsid w:val="00326F90"/>
    <w:rsid w:val="003326C3"/>
    <w:rsid w:val="00334576"/>
    <w:rsid w:val="00337716"/>
    <w:rsid w:val="0034030B"/>
    <w:rsid w:val="00341F8E"/>
    <w:rsid w:val="003434F5"/>
    <w:rsid w:val="003556A2"/>
    <w:rsid w:val="00355DCD"/>
    <w:rsid w:val="003618FB"/>
    <w:rsid w:val="00365399"/>
    <w:rsid w:val="0037396B"/>
    <w:rsid w:val="003773B7"/>
    <w:rsid w:val="0038016F"/>
    <w:rsid w:val="00384750"/>
    <w:rsid w:val="00392D1B"/>
    <w:rsid w:val="003948D2"/>
    <w:rsid w:val="003A1775"/>
    <w:rsid w:val="003A67E2"/>
    <w:rsid w:val="003A7D35"/>
    <w:rsid w:val="003B3579"/>
    <w:rsid w:val="003E0E89"/>
    <w:rsid w:val="003E735A"/>
    <w:rsid w:val="003E7686"/>
    <w:rsid w:val="003E7C25"/>
    <w:rsid w:val="003F4079"/>
    <w:rsid w:val="003F70BE"/>
    <w:rsid w:val="003F770B"/>
    <w:rsid w:val="00402051"/>
    <w:rsid w:val="0040484A"/>
    <w:rsid w:val="00407EEA"/>
    <w:rsid w:val="00414378"/>
    <w:rsid w:val="00414FB7"/>
    <w:rsid w:val="00430C8E"/>
    <w:rsid w:val="00463A74"/>
    <w:rsid w:val="00464855"/>
    <w:rsid w:val="0047554E"/>
    <w:rsid w:val="00481999"/>
    <w:rsid w:val="00482116"/>
    <w:rsid w:val="004966EB"/>
    <w:rsid w:val="004A6683"/>
    <w:rsid w:val="004B629F"/>
    <w:rsid w:val="004C4806"/>
    <w:rsid w:val="004D1011"/>
    <w:rsid w:val="004F6CF3"/>
    <w:rsid w:val="005112B2"/>
    <w:rsid w:val="005158E4"/>
    <w:rsid w:val="005244B3"/>
    <w:rsid w:val="00525F70"/>
    <w:rsid w:val="00530A33"/>
    <w:rsid w:val="005372C8"/>
    <w:rsid w:val="005459C9"/>
    <w:rsid w:val="005659FE"/>
    <w:rsid w:val="005701F1"/>
    <w:rsid w:val="00586F84"/>
    <w:rsid w:val="005941C4"/>
    <w:rsid w:val="00596820"/>
    <w:rsid w:val="005A2F83"/>
    <w:rsid w:val="005D3CB1"/>
    <w:rsid w:val="005F3A03"/>
    <w:rsid w:val="00614A3E"/>
    <w:rsid w:val="006233BC"/>
    <w:rsid w:val="006268B4"/>
    <w:rsid w:val="00645405"/>
    <w:rsid w:val="00653FF4"/>
    <w:rsid w:val="00686631"/>
    <w:rsid w:val="006B34DA"/>
    <w:rsid w:val="006D32E4"/>
    <w:rsid w:val="006D63C2"/>
    <w:rsid w:val="006E1A51"/>
    <w:rsid w:val="006E312D"/>
    <w:rsid w:val="006E4D15"/>
    <w:rsid w:val="006F036F"/>
    <w:rsid w:val="006F0681"/>
    <w:rsid w:val="0070039B"/>
    <w:rsid w:val="0070207F"/>
    <w:rsid w:val="00710B3C"/>
    <w:rsid w:val="007201DF"/>
    <w:rsid w:val="007335CE"/>
    <w:rsid w:val="00733D4F"/>
    <w:rsid w:val="00736161"/>
    <w:rsid w:val="00770124"/>
    <w:rsid w:val="00786B47"/>
    <w:rsid w:val="007A1F54"/>
    <w:rsid w:val="007C048A"/>
    <w:rsid w:val="007C1551"/>
    <w:rsid w:val="007D20DD"/>
    <w:rsid w:val="007D4DB5"/>
    <w:rsid w:val="007D7E0B"/>
    <w:rsid w:val="007E6F65"/>
    <w:rsid w:val="007E71C2"/>
    <w:rsid w:val="007F05E2"/>
    <w:rsid w:val="007F20F2"/>
    <w:rsid w:val="007F4672"/>
    <w:rsid w:val="007F74BF"/>
    <w:rsid w:val="008022D4"/>
    <w:rsid w:val="008067BF"/>
    <w:rsid w:val="008121E3"/>
    <w:rsid w:val="00815ACC"/>
    <w:rsid w:val="00816E2E"/>
    <w:rsid w:val="00820B0C"/>
    <w:rsid w:val="008319FC"/>
    <w:rsid w:val="0083454F"/>
    <w:rsid w:val="00835D9E"/>
    <w:rsid w:val="00847E7E"/>
    <w:rsid w:val="00866AB5"/>
    <w:rsid w:val="00867D73"/>
    <w:rsid w:val="008756FB"/>
    <w:rsid w:val="00881D65"/>
    <w:rsid w:val="0088250E"/>
    <w:rsid w:val="00883C5A"/>
    <w:rsid w:val="008B2896"/>
    <w:rsid w:val="008B32FC"/>
    <w:rsid w:val="008D24DA"/>
    <w:rsid w:val="008E5000"/>
    <w:rsid w:val="008F04F3"/>
    <w:rsid w:val="008F1F18"/>
    <w:rsid w:val="008F2464"/>
    <w:rsid w:val="008F31AE"/>
    <w:rsid w:val="0091650B"/>
    <w:rsid w:val="0093124D"/>
    <w:rsid w:val="009363A3"/>
    <w:rsid w:val="009462D3"/>
    <w:rsid w:val="00946302"/>
    <w:rsid w:val="009543E5"/>
    <w:rsid w:val="00957F4B"/>
    <w:rsid w:val="009647A6"/>
    <w:rsid w:val="00990467"/>
    <w:rsid w:val="00992003"/>
    <w:rsid w:val="00995F6D"/>
    <w:rsid w:val="009A383D"/>
    <w:rsid w:val="009B01D6"/>
    <w:rsid w:val="009B1EEE"/>
    <w:rsid w:val="009C3F39"/>
    <w:rsid w:val="009E220A"/>
    <w:rsid w:val="009E67B9"/>
    <w:rsid w:val="009F664A"/>
    <w:rsid w:val="00A0346F"/>
    <w:rsid w:val="00A25A7B"/>
    <w:rsid w:val="00A372D9"/>
    <w:rsid w:val="00A61166"/>
    <w:rsid w:val="00A81347"/>
    <w:rsid w:val="00A937CB"/>
    <w:rsid w:val="00AA1D8D"/>
    <w:rsid w:val="00AB25BA"/>
    <w:rsid w:val="00AC0FBD"/>
    <w:rsid w:val="00AF24D3"/>
    <w:rsid w:val="00AF2DB3"/>
    <w:rsid w:val="00B061E0"/>
    <w:rsid w:val="00B14D7C"/>
    <w:rsid w:val="00B25100"/>
    <w:rsid w:val="00B26618"/>
    <w:rsid w:val="00B3163C"/>
    <w:rsid w:val="00B3747D"/>
    <w:rsid w:val="00B447E9"/>
    <w:rsid w:val="00B47730"/>
    <w:rsid w:val="00B53827"/>
    <w:rsid w:val="00B54F3E"/>
    <w:rsid w:val="00B61C3F"/>
    <w:rsid w:val="00B81551"/>
    <w:rsid w:val="00B81BB9"/>
    <w:rsid w:val="00B86D99"/>
    <w:rsid w:val="00B9219C"/>
    <w:rsid w:val="00BB0A48"/>
    <w:rsid w:val="00BB59CE"/>
    <w:rsid w:val="00BD5038"/>
    <w:rsid w:val="00BD58B7"/>
    <w:rsid w:val="00BE4BD6"/>
    <w:rsid w:val="00C0234A"/>
    <w:rsid w:val="00C17210"/>
    <w:rsid w:val="00C17D4B"/>
    <w:rsid w:val="00C251EA"/>
    <w:rsid w:val="00C35AC9"/>
    <w:rsid w:val="00C7244A"/>
    <w:rsid w:val="00C83F75"/>
    <w:rsid w:val="00C952D4"/>
    <w:rsid w:val="00CA2176"/>
    <w:rsid w:val="00CA6E02"/>
    <w:rsid w:val="00CB0664"/>
    <w:rsid w:val="00CB0C0C"/>
    <w:rsid w:val="00CC3806"/>
    <w:rsid w:val="00CD6543"/>
    <w:rsid w:val="00CF340E"/>
    <w:rsid w:val="00CF5128"/>
    <w:rsid w:val="00D0069A"/>
    <w:rsid w:val="00D06079"/>
    <w:rsid w:val="00D10055"/>
    <w:rsid w:val="00D172BE"/>
    <w:rsid w:val="00D232F0"/>
    <w:rsid w:val="00D34C12"/>
    <w:rsid w:val="00D40D49"/>
    <w:rsid w:val="00D4562A"/>
    <w:rsid w:val="00D51D64"/>
    <w:rsid w:val="00D51F68"/>
    <w:rsid w:val="00D63CB2"/>
    <w:rsid w:val="00D652D7"/>
    <w:rsid w:val="00D71A8A"/>
    <w:rsid w:val="00D76FC6"/>
    <w:rsid w:val="00D83D5B"/>
    <w:rsid w:val="00D86CB2"/>
    <w:rsid w:val="00D933C9"/>
    <w:rsid w:val="00DC2AED"/>
    <w:rsid w:val="00DC2D32"/>
    <w:rsid w:val="00DC3D1F"/>
    <w:rsid w:val="00DD7216"/>
    <w:rsid w:val="00DE17B1"/>
    <w:rsid w:val="00DE794B"/>
    <w:rsid w:val="00DE7DA0"/>
    <w:rsid w:val="00DF08E8"/>
    <w:rsid w:val="00E001F6"/>
    <w:rsid w:val="00E05520"/>
    <w:rsid w:val="00E10F97"/>
    <w:rsid w:val="00E2516F"/>
    <w:rsid w:val="00E30600"/>
    <w:rsid w:val="00E33528"/>
    <w:rsid w:val="00E41A2E"/>
    <w:rsid w:val="00E41EB3"/>
    <w:rsid w:val="00E44023"/>
    <w:rsid w:val="00E5257C"/>
    <w:rsid w:val="00E554C4"/>
    <w:rsid w:val="00E70FC5"/>
    <w:rsid w:val="00E8300F"/>
    <w:rsid w:val="00E8759B"/>
    <w:rsid w:val="00E93EA8"/>
    <w:rsid w:val="00ED1E23"/>
    <w:rsid w:val="00ED4775"/>
    <w:rsid w:val="00EF544B"/>
    <w:rsid w:val="00F06069"/>
    <w:rsid w:val="00F10932"/>
    <w:rsid w:val="00F21E4D"/>
    <w:rsid w:val="00F31610"/>
    <w:rsid w:val="00F35359"/>
    <w:rsid w:val="00F41A58"/>
    <w:rsid w:val="00F42513"/>
    <w:rsid w:val="00F43342"/>
    <w:rsid w:val="00F46382"/>
    <w:rsid w:val="00F56976"/>
    <w:rsid w:val="00F721F3"/>
    <w:rsid w:val="00F92F89"/>
    <w:rsid w:val="00F94D78"/>
    <w:rsid w:val="00FC693F"/>
    <w:rsid w:val="00FD2080"/>
    <w:rsid w:val="00FD3C42"/>
    <w:rsid w:val="00FE18A8"/>
    <w:rsid w:val="00FE539F"/>
    <w:rsid w:val="00FF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D61648"/>
  <w14:defaultImageDpi w14:val="300"/>
  <w15:docId w15:val="{46F5509E-BE7D-466F-AFB0-D2F579D02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DD7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957F4B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57F4B"/>
    <w:rPr>
      <w:color w:val="605E5C"/>
      <w:shd w:val="clear" w:color="auto" w:fill="E1DFDD"/>
    </w:rPr>
  </w:style>
  <w:style w:type="paragraph" w:customStyle="1" w:styleId="Default">
    <w:name w:val="Default"/>
    <w:rsid w:val="003E735A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0471CD-5269-4DBF-B49C-8607FE00C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Ilir Dukolli</cp:lastModifiedBy>
  <cp:revision>2</cp:revision>
  <dcterms:created xsi:type="dcterms:W3CDTF">2025-10-16T13:39:00Z</dcterms:created>
  <dcterms:modified xsi:type="dcterms:W3CDTF">2025-10-16T13:39:00Z</dcterms:modified>
  <cp:category/>
</cp:coreProperties>
</file>