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BBDEF" w14:textId="77777777" w:rsidR="00D63CB2" w:rsidRDefault="00D63CB2" w:rsidP="00D63CB2">
      <w:pPr>
        <w:jc w:val="both"/>
        <w:rPr>
          <w:rFonts w:asciiTheme="majorHAnsi" w:hAnsiTheme="majorHAnsi" w:cstheme="majorHAnsi"/>
          <w:b/>
          <w:lang w:val="sq-AL"/>
        </w:rPr>
      </w:pPr>
      <w:r>
        <w:rPr>
          <w:rFonts w:asciiTheme="majorHAnsi" w:hAnsiTheme="majorHAnsi" w:cstheme="majorHAnsi"/>
          <w:b/>
          <w:lang w:val="sq-AL"/>
        </w:rPr>
        <w:t xml:space="preserve">Na </w:t>
      </w:r>
      <w:proofErr w:type="spellStart"/>
      <w:r>
        <w:rPr>
          <w:rFonts w:asciiTheme="majorHAnsi" w:hAnsiTheme="majorHAnsi" w:cstheme="majorHAnsi"/>
          <w:b/>
          <w:lang w:val="sq-AL"/>
        </w:rPr>
        <w:t>osnovu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člana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8 </w:t>
      </w:r>
      <w:proofErr w:type="spellStart"/>
      <w:r>
        <w:rPr>
          <w:rFonts w:asciiTheme="majorHAnsi" w:hAnsiTheme="majorHAnsi" w:cstheme="majorHAnsi"/>
          <w:b/>
          <w:lang w:val="sq-AL"/>
        </w:rPr>
        <w:t>Zakona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br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. 03/L-212 o </w:t>
      </w:r>
      <w:proofErr w:type="spellStart"/>
      <w:r>
        <w:rPr>
          <w:rFonts w:asciiTheme="majorHAnsi" w:hAnsiTheme="majorHAnsi" w:cstheme="majorHAnsi"/>
          <w:b/>
          <w:lang w:val="sq-AL"/>
        </w:rPr>
        <w:t>Radu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; </w:t>
      </w:r>
      <w:proofErr w:type="spellStart"/>
      <w:r>
        <w:rPr>
          <w:rFonts w:asciiTheme="majorHAnsi" w:hAnsiTheme="majorHAnsi" w:cstheme="majorHAnsi"/>
          <w:b/>
          <w:lang w:val="sq-AL"/>
        </w:rPr>
        <w:t>Pravilnika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o </w:t>
      </w:r>
      <w:proofErr w:type="spellStart"/>
      <w:r>
        <w:rPr>
          <w:rFonts w:asciiTheme="majorHAnsi" w:hAnsiTheme="majorHAnsi" w:cstheme="majorHAnsi"/>
          <w:b/>
          <w:lang w:val="sq-AL"/>
        </w:rPr>
        <w:t>Radnim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Odnosima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Osoblja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Pružaoca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Usluga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Vazdušne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Plovidbe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; </w:t>
      </w:r>
      <w:proofErr w:type="spellStart"/>
      <w:r>
        <w:rPr>
          <w:rFonts w:asciiTheme="majorHAnsi" w:hAnsiTheme="majorHAnsi" w:cstheme="majorHAnsi"/>
          <w:b/>
          <w:lang w:val="sq-AL"/>
        </w:rPr>
        <w:t>Pravilnika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i </w:t>
      </w:r>
      <w:proofErr w:type="spellStart"/>
      <w:r>
        <w:rPr>
          <w:rFonts w:asciiTheme="majorHAnsi" w:hAnsiTheme="majorHAnsi" w:cstheme="majorHAnsi"/>
          <w:b/>
          <w:lang w:val="sq-AL"/>
        </w:rPr>
        <w:t>Radnim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Mestima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, </w:t>
      </w:r>
      <w:proofErr w:type="spellStart"/>
      <w:r>
        <w:rPr>
          <w:rFonts w:asciiTheme="majorHAnsi" w:hAnsiTheme="majorHAnsi" w:cstheme="majorHAnsi"/>
          <w:b/>
          <w:lang w:val="sq-AL"/>
        </w:rPr>
        <w:t>Opisima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Poslova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i </w:t>
      </w:r>
      <w:proofErr w:type="spellStart"/>
      <w:r>
        <w:rPr>
          <w:rFonts w:asciiTheme="majorHAnsi" w:hAnsiTheme="majorHAnsi" w:cstheme="majorHAnsi"/>
          <w:b/>
          <w:lang w:val="sq-AL"/>
        </w:rPr>
        <w:t>Naknadama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Osoblja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KANS-a; </w:t>
      </w:r>
      <w:proofErr w:type="spellStart"/>
      <w:r>
        <w:rPr>
          <w:rFonts w:asciiTheme="majorHAnsi" w:hAnsiTheme="majorHAnsi" w:cstheme="majorHAnsi"/>
          <w:b/>
          <w:lang w:val="sq-AL"/>
        </w:rPr>
        <w:t>Pružalac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Usluga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Vazdušne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Plovidbe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(KANS), </w:t>
      </w:r>
      <w:proofErr w:type="spellStart"/>
      <w:r>
        <w:rPr>
          <w:rFonts w:asciiTheme="majorHAnsi" w:hAnsiTheme="majorHAnsi" w:cstheme="majorHAnsi"/>
          <w:b/>
          <w:lang w:val="sq-AL"/>
        </w:rPr>
        <w:t>objavljuje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sledeći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oglas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za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radno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mesto:</w:t>
      </w:r>
    </w:p>
    <w:p w14:paraId="2143CA68" w14:textId="22CC15A6" w:rsidR="008F2464" w:rsidRPr="00EF544B" w:rsidRDefault="0093124D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EF544B">
        <w:rPr>
          <w:rFonts w:asciiTheme="majorHAnsi" w:hAnsiTheme="majorHAnsi" w:cstheme="majorHAnsi"/>
          <w:b/>
          <w:lang w:val="sq-AL"/>
        </w:rPr>
        <w:t>INTERNI KONKURS</w:t>
      </w:r>
    </w:p>
    <w:p w14:paraId="52727ED8" w14:textId="77777777" w:rsidR="00C17210" w:rsidRPr="00EF544B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</w:p>
    <w:p w14:paraId="362DA0C3" w14:textId="0C7B7648" w:rsidR="00C17210" w:rsidRPr="00EF544B" w:rsidRDefault="0093124D" w:rsidP="00C172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F544B">
        <w:rPr>
          <w:rFonts w:asciiTheme="majorHAnsi" w:hAnsiTheme="majorHAnsi" w:cstheme="majorHAnsi"/>
          <w:b/>
          <w:lang w:val="sq-AL"/>
        </w:rPr>
        <w:t>Organizaciona jedinica</w:t>
      </w:r>
      <w:r w:rsidR="00C17210" w:rsidRPr="00EF544B">
        <w:rPr>
          <w:rFonts w:asciiTheme="majorHAnsi" w:hAnsiTheme="majorHAnsi" w:cstheme="majorHAnsi"/>
          <w:b/>
          <w:lang w:val="sq-AL"/>
        </w:rPr>
        <w:t>:</w:t>
      </w:r>
      <w:r w:rsidRPr="00EF544B">
        <w:rPr>
          <w:rFonts w:asciiTheme="majorHAnsi" w:hAnsiTheme="majorHAnsi" w:cstheme="majorHAnsi"/>
          <w:lang w:val="sq-AL"/>
        </w:rPr>
        <w:t xml:space="preserve">    Kabinet Direktora</w:t>
      </w:r>
    </w:p>
    <w:p w14:paraId="25413715" w14:textId="31409B81" w:rsidR="00242F10" w:rsidRPr="00EF544B" w:rsidRDefault="0093124D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F544B">
        <w:rPr>
          <w:rFonts w:asciiTheme="majorHAnsi" w:hAnsiTheme="majorHAnsi" w:cstheme="majorHAnsi"/>
          <w:b/>
          <w:lang w:val="sq-AL"/>
        </w:rPr>
        <w:t xml:space="preserve">Naziv radnog </w:t>
      </w:r>
      <w:proofErr w:type="spellStart"/>
      <w:r w:rsidRPr="00EF544B">
        <w:rPr>
          <w:rFonts w:asciiTheme="majorHAnsi" w:hAnsiTheme="majorHAnsi" w:cstheme="majorHAnsi"/>
          <w:b/>
          <w:lang w:val="sq-AL"/>
        </w:rPr>
        <w:t>mesta</w:t>
      </w:r>
      <w:proofErr w:type="spellEnd"/>
      <w:r w:rsidR="00242F10" w:rsidRPr="00EF544B">
        <w:rPr>
          <w:rFonts w:asciiTheme="majorHAnsi" w:hAnsiTheme="majorHAnsi" w:cstheme="majorHAnsi"/>
          <w:b/>
          <w:lang w:val="sq-AL"/>
        </w:rPr>
        <w:t>:</w:t>
      </w:r>
      <w:r w:rsidR="00242F10" w:rsidRPr="00EF544B">
        <w:rPr>
          <w:rFonts w:asciiTheme="majorHAnsi" w:hAnsiTheme="majorHAnsi" w:cstheme="majorHAnsi"/>
          <w:lang w:val="sq-AL"/>
        </w:rPr>
        <w:t xml:space="preserve"> </w:t>
      </w:r>
      <w:r w:rsidR="00D86CB2" w:rsidRPr="00EF544B">
        <w:rPr>
          <w:rFonts w:asciiTheme="majorHAnsi" w:hAnsiTheme="majorHAnsi" w:cstheme="majorHAnsi"/>
          <w:lang w:val="sq-AL"/>
        </w:rPr>
        <w:t xml:space="preserve"> </w:t>
      </w:r>
      <w:r w:rsidR="00B26618" w:rsidRPr="00EF544B">
        <w:rPr>
          <w:rFonts w:asciiTheme="majorHAnsi" w:hAnsiTheme="majorHAnsi" w:cstheme="majorHAnsi"/>
          <w:lang w:val="sq-AL"/>
        </w:rPr>
        <w:t xml:space="preserve"> </w:t>
      </w:r>
      <w:r w:rsidRPr="00EF544B">
        <w:rPr>
          <w:rFonts w:asciiTheme="majorHAnsi" w:hAnsiTheme="majorHAnsi" w:cstheme="majorHAnsi"/>
          <w:lang w:val="sq-AL"/>
        </w:rPr>
        <w:t xml:space="preserve">      </w:t>
      </w:r>
      <w:proofErr w:type="spellStart"/>
      <w:r w:rsidR="009462D3" w:rsidRPr="009462D3">
        <w:rPr>
          <w:rFonts w:asciiTheme="majorHAnsi" w:hAnsiTheme="majorHAnsi" w:cstheme="majorHAnsi"/>
          <w:lang w:val="sq-AL"/>
        </w:rPr>
        <w:t>Menadžer</w:t>
      </w:r>
      <w:proofErr w:type="spellEnd"/>
      <w:r w:rsidR="009462D3" w:rsidRPr="009462D3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9462D3" w:rsidRPr="009462D3">
        <w:rPr>
          <w:rFonts w:asciiTheme="majorHAnsi" w:hAnsiTheme="majorHAnsi" w:cstheme="majorHAnsi"/>
          <w:lang w:val="sq-AL"/>
        </w:rPr>
        <w:t>Kabineta</w:t>
      </w:r>
      <w:proofErr w:type="spellEnd"/>
      <w:r w:rsidR="009462D3" w:rsidRPr="009462D3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A37DB9">
        <w:rPr>
          <w:rFonts w:asciiTheme="majorHAnsi" w:hAnsiTheme="majorHAnsi" w:cstheme="majorHAnsi"/>
          <w:lang w:val="sq-AL"/>
        </w:rPr>
        <w:t>Generalnog</w:t>
      </w:r>
      <w:proofErr w:type="spellEnd"/>
      <w:r w:rsidR="00A37DB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9462D3">
        <w:rPr>
          <w:rFonts w:asciiTheme="majorHAnsi" w:hAnsiTheme="majorHAnsi" w:cstheme="majorHAnsi"/>
          <w:lang w:val="sq-AL"/>
        </w:rPr>
        <w:t>D</w:t>
      </w:r>
      <w:r w:rsidR="009462D3" w:rsidRPr="009462D3">
        <w:rPr>
          <w:rFonts w:asciiTheme="majorHAnsi" w:hAnsiTheme="majorHAnsi" w:cstheme="majorHAnsi"/>
          <w:lang w:val="sq-AL"/>
        </w:rPr>
        <w:t>irektora</w:t>
      </w:r>
      <w:proofErr w:type="spellEnd"/>
    </w:p>
    <w:p w14:paraId="4D184151" w14:textId="3F26E07B" w:rsidR="00E5257C" w:rsidRPr="00EF544B" w:rsidRDefault="0093124D" w:rsidP="00242F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EF544B">
        <w:rPr>
          <w:rFonts w:asciiTheme="majorHAnsi" w:hAnsiTheme="majorHAnsi" w:cstheme="majorHAnsi"/>
          <w:b/>
          <w:lang w:val="sq-AL"/>
        </w:rPr>
        <w:t>Referentni</w:t>
      </w:r>
      <w:proofErr w:type="spellEnd"/>
      <w:r w:rsidRPr="00EF544B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EF544B">
        <w:rPr>
          <w:rFonts w:asciiTheme="majorHAnsi" w:hAnsiTheme="majorHAnsi" w:cstheme="majorHAnsi"/>
          <w:b/>
          <w:lang w:val="sq-AL"/>
        </w:rPr>
        <w:t>br</w:t>
      </w:r>
      <w:proofErr w:type="spellEnd"/>
      <w:r w:rsidRPr="00EF544B">
        <w:rPr>
          <w:rFonts w:asciiTheme="majorHAnsi" w:hAnsiTheme="majorHAnsi" w:cstheme="majorHAnsi"/>
          <w:b/>
          <w:lang w:val="sq-AL"/>
        </w:rPr>
        <w:t>.</w:t>
      </w:r>
      <w:r w:rsidR="00E5257C" w:rsidRPr="00EF544B">
        <w:rPr>
          <w:rFonts w:asciiTheme="majorHAnsi" w:hAnsiTheme="majorHAnsi" w:cstheme="majorHAnsi"/>
          <w:b/>
          <w:lang w:val="sq-AL"/>
        </w:rPr>
        <w:t xml:space="preserve">:                   </w:t>
      </w:r>
      <w:r w:rsidR="00E5257C" w:rsidRPr="00407EEA">
        <w:rPr>
          <w:rFonts w:asciiTheme="majorHAnsi" w:hAnsiTheme="majorHAnsi" w:cstheme="majorHAnsi"/>
          <w:lang w:val="sq-AL"/>
        </w:rPr>
        <w:t>KANS/REK/</w:t>
      </w:r>
      <w:r w:rsidR="005941C4" w:rsidRPr="00407EEA">
        <w:rPr>
          <w:rFonts w:asciiTheme="majorHAnsi" w:hAnsiTheme="majorHAnsi" w:cstheme="majorHAnsi"/>
          <w:lang w:val="sq-AL"/>
        </w:rPr>
        <w:t>0</w:t>
      </w:r>
      <w:r w:rsidR="00E5257C" w:rsidRPr="00407EEA">
        <w:rPr>
          <w:rFonts w:asciiTheme="majorHAnsi" w:hAnsiTheme="majorHAnsi" w:cstheme="majorHAnsi"/>
          <w:lang w:val="sq-AL"/>
        </w:rPr>
        <w:t>0</w:t>
      </w:r>
      <w:r w:rsidR="00407EEA" w:rsidRPr="00407EEA">
        <w:rPr>
          <w:rFonts w:asciiTheme="majorHAnsi" w:hAnsiTheme="majorHAnsi" w:cstheme="majorHAnsi"/>
          <w:lang w:val="sq-AL"/>
        </w:rPr>
        <w:t>5</w:t>
      </w:r>
      <w:r w:rsidR="00E5257C" w:rsidRPr="00407EEA">
        <w:rPr>
          <w:rFonts w:asciiTheme="majorHAnsi" w:hAnsiTheme="majorHAnsi" w:cstheme="majorHAnsi"/>
          <w:lang w:val="sq-AL"/>
        </w:rPr>
        <w:t>-2025</w:t>
      </w:r>
    </w:p>
    <w:p w14:paraId="31B61FBA" w14:textId="2F0EC2CB" w:rsidR="00242F10" w:rsidRPr="00EF544B" w:rsidRDefault="0093124D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F544B">
        <w:rPr>
          <w:rFonts w:asciiTheme="majorHAnsi" w:hAnsiTheme="majorHAnsi" w:cstheme="majorHAnsi"/>
          <w:b/>
          <w:lang w:val="sq-AL"/>
        </w:rPr>
        <w:t>Broj pozicija</w:t>
      </w:r>
      <w:r w:rsidR="00242F10" w:rsidRPr="00EF544B">
        <w:rPr>
          <w:rFonts w:asciiTheme="majorHAnsi" w:hAnsiTheme="majorHAnsi" w:cstheme="majorHAnsi"/>
          <w:b/>
          <w:lang w:val="sq-AL"/>
        </w:rPr>
        <w:t>:</w:t>
      </w:r>
      <w:r w:rsidR="00242F10" w:rsidRPr="00EF544B">
        <w:rPr>
          <w:rFonts w:asciiTheme="majorHAnsi" w:hAnsiTheme="majorHAnsi" w:cstheme="majorHAnsi"/>
          <w:lang w:val="sq-AL"/>
        </w:rPr>
        <w:t xml:space="preserve"> </w:t>
      </w:r>
      <w:r w:rsidR="00E5257C" w:rsidRPr="00EF544B">
        <w:rPr>
          <w:rFonts w:asciiTheme="majorHAnsi" w:hAnsiTheme="majorHAnsi" w:cstheme="majorHAnsi"/>
          <w:lang w:val="sq-AL"/>
        </w:rPr>
        <w:t xml:space="preserve">              </w:t>
      </w:r>
      <w:r w:rsidRPr="00EF544B">
        <w:rPr>
          <w:rFonts w:asciiTheme="majorHAnsi" w:hAnsiTheme="majorHAnsi" w:cstheme="majorHAnsi"/>
          <w:lang w:val="sq-AL"/>
        </w:rPr>
        <w:t xml:space="preserve">       </w:t>
      </w:r>
      <w:r w:rsidR="00990467" w:rsidRPr="00EF544B">
        <w:rPr>
          <w:rFonts w:asciiTheme="majorHAnsi" w:hAnsiTheme="majorHAnsi" w:cstheme="majorHAnsi"/>
          <w:lang w:val="sq-AL"/>
        </w:rPr>
        <w:t>1 (</w:t>
      </w:r>
      <w:r w:rsidRPr="00EF544B">
        <w:rPr>
          <w:rFonts w:asciiTheme="majorHAnsi" w:hAnsiTheme="majorHAnsi" w:cstheme="majorHAnsi"/>
          <w:lang w:val="sq-AL"/>
        </w:rPr>
        <w:t>jedna</w:t>
      </w:r>
      <w:r w:rsidR="00990467" w:rsidRPr="00EF544B">
        <w:rPr>
          <w:rFonts w:asciiTheme="majorHAnsi" w:hAnsiTheme="majorHAnsi" w:cstheme="majorHAnsi"/>
          <w:lang w:val="sq-AL"/>
        </w:rPr>
        <w:t>)</w:t>
      </w:r>
    </w:p>
    <w:p w14:paraId="6DF21010" w14:textId="46B186A2" w:rsidR="00242F10" w:rsidRPr="00EF544B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F544B">
        <w:rPr>
          <w:rFonts w:asciiTheme="majorHAnsi" w:hAnsiTheme="majorHAnsi" w:cstheme="majorHAnsi"/>
          <w:b/>
          <w:lang w:val="sq-AL"/>
        </w:rPr>
        <w:t>Koefici</w:t>
      </w:r>
      <w:r w:rsidR="0093124D" w:rsidRPr="00EF544B">
        <w:rPr>
          <w:rFonts w:asciiTheme="majorHAnsi" w:hAnsiTheme="majorHAnsi" w:cstheme="majorHAnsi"/>
          <w:b/>
          <w:lang w:val="sq-AL"/>
        </w:rPr>
        <w:t>j</w:t>
      </w:r>
      <w:r w:rsidRPr="00EF544B">
        <w:rPr>
          <w:rFonts w:asciiTheme="majorHAnsi" w:hAnsiTheme="majorHAnsi" w:cstheme="majorHAnsi"/>
          <w:b/>
          <w:lang w:val="sq-AL"/>
        </w:rPr>
        <w:t>ent</w:t>
      </w:r>
      <w:r w:rsidR="00F21E4D" w:rsidRPr="00EF544B">
        <w:rPr>
          <w:rFonts w:asciiTheme="majorHAnsi" w:hAnsiTheme="majorHAnsi" w:cstheme="majorHAnsi"/>
          <w:b/>
          <w:lang w:val="sq-AL"/>
        </w:rPr>
        <w:t>:</w:t>
      </w:r>
      <w:r w:rsidRPr="00EF544B">
        <w:rPr>
          <w:rFonts w:asciiTheme="majorHAnsi" w:hAnsiTheme="majorHAnsi" w:cstheme="majorHAnsi"/>
          <w:lang w:val="sq-AL"/>
        </w:rPr>
        <w:t xml:space="preserve"> </w:t>
      </w:r>
      <w:r w:rsidR="00E5257C" w:rsidRPr="00EF544B">
        <w:rPr>
          <w:rFonts w:asciiTheme="majorHAnsi" w:hAnsiTheme="majorHAnsi" w:cstheme="majorHAnsi"/>
          <w:lang w:val="sq-AL"/>
        </w:rPr>
        <w:t xml:space="preserve">                        </w:t>
      </w:r>
      <w:r w:rsidR="000A13B5" w:rsidRPr="00EF544B">
        <w:rPr>
          <w:rFonts w:asciiTheme="majorHAnsi" w:hAnsiTheme="majorHAnsi" w:cstheme="majorHAnsi"/>
          <w:lang w:val="sq-AL"/>
        </w:rPr>
        <w:t xml:space="preserve">8.97 </w:t>
      </w:r>
      <w:r w:rsidR="00990467" w:rsidRPr="00EF544B">
        <w:rPr>
          <w:rFonts w:asciiTheme="majorHAnsi" w:hAnsiTheme="majorHAnsi" w:cstheme="majorHAnsi"/>
          <w:lang w:val="sq-AL"/>
        </w:rPr>
        <w:t>(</w:t>
      </w:r>
      <w:r w:rsidR="0093124D" w:rsidRPr="00EF544B">
        <w:rPr>
          <w:rFonts w:asciiTheme="majorHAnsi" w:hAnsiTheme="majorHAnsi" w:cstheme="majorHAnsi"/>
          <w:lang w:val="sq-AL"/>
        </w:rPr>
        <w:t>na snazi od 01.01.2026</w:t>
      </w:r>
      <w:r w:rsidR="00990467" w:rsidRPr="00EF544B">
        <w:rPr>
          <w:rFonts w:asciiTheme="majorHAnsi" w:hAnsiTheme="majorHAnsi" w:cstheme="majorHAnsi"/>
          <w:lang w:val="sq-AL"/>
        </w:rPr>
        <w:t>)</w:t>
      </w:r>
    </w:p>
    <w:p w14:paraId="5445F50D" w14:textId="601873DC" w:rsidR="00B26618" w:rsidRPr="00EF544B" w:rsidRDefault="00B26618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EF544B">
        <w:rPr>
          <w:rFonts w:asciiTheme="majorHAnsi" w:hAnsiTheme="majorHAnsi" w:cstheme="majorHAnsi"/>
          <w:b/>
          <w:lang w:val="sq-AL"/>
        </w:rPr>
        <w:t>Kategori</w:t>
      </w:r>
      <w:r w:rsidR="0093124D" w:rsidRPr="00EF544B">
        <w:rPr>
          <w:rFonts w:asciiTheme="majorHAnsi" w:hAnsiTheme="majorHAnsi" w:cstheme="majorHAnsi"/>
          <w:b/>
          <w:lang w:val="sq-AL"/>
        </w:rPr>
        <w:t>j</w:t>
      </w:r>
      <w:r w:rsidRPr="00EF544B">
        <w:rPr>
          <w:rFonts w:asciiTheme="majorHAnsi" w:hAnsiTheme="majorHAnsi" w:cstheme="majorHAnsi"/>
          <w:b/>
          <w:lang w:val="sq-AL"/>
        </w:rPr>
        <w:t>a</w:t>
      </w:r>
      <w:proofErr w:type="spellEnd"/>
      <w:r w:rsidRPr="00EF544B">
        <w:rPr>
          <w:rFonts w:asciiTheme="majorHAnsi" w:hAnsiTheme="majorHAnsi" w:cstheme="majorHAnsi"/>
          <w:b/>
          <w:lang w:val="sq-AL"/>
        </w:rPr>
        <w:t>:</w:t>
      </w:r>
      <w:r w:rsidR="0093124D" w:rsidRPr="00EF544B">
        <w:rPr>
          <w:rFonts w:asciiTheme="majorHAnsi" w:hAnsiTheme="majorHAnsi" w:cstheme="majorHAnsi"/>
          <w:lang w:val="sq-AL"/>
        </w:rPr>
        <w:t xml:space="preserve">                          </w:t>
      </w:r>
      <w:proofErr w:type="spellStart"/>
      <w:r w:rsidR="0093124D" w:rsidRPr="00EF544B">
        <w:rPr>
          <w:rFonts w:asciiTheme="majorHAnsi" w:hAnsiTheme="majorHAnsi" w:cstheme="majorHAnsi"/>
          <w:lang w:val="sq-AL"/>
        </w:rPr>
        <w:t>Srednji</w:t>
      </w:r>
      <w:proofErr w:type="spellEnd"/>
      <w:r w:rsidR="0093124D" w:rsidRPr="00EF544B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BD5038">
        <w:rPr>
          <w:rFonts w:asciiTheme="majorHAnsi" w:hAnsiTheme="majorHAnsi" w:cstheme="majorHAnsi"/>
          <w:lang w:val="sq-AL"/>
        </w:rPr>
        <w:t>nivo</w:t>
      </w:r>
      <w:proofErr w:type="spellEnd"/>
      <w:r w:rsidR="00BD5038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93124D" w:rsidRPr="00EF544B">
        <w:rPr>
          <w:rFonts w:asciiTheme="majorHAnsi" w:hAnsiTheme="majorHAnsi" w:cstheme="majorHAnsi"/>
          <w:lang w:val="sq-AL"/>
        </w:rPr>
        <w:t>menadžment</w:t>
      </w:r>
      <w:proofErr w:type="spellEnd"/>
    </w:p>
    <w:p w14:paraId="32C2220D" w14:textId="77E45210" w:rsidR="008F31AE" w:rsidRPr="00EF544B" w:rsidRDefault="0093124D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F544B">
        <w:rPr>
          <w:rFonts w:asciiTheme="majorHAnsi" w:hAnsiTheme="majorHAnsi" w:cstheme="majorHAnsi"/>
          <w:b/>
          <w:lang w:val="sq-AL"/>
        </w:rPr>
        <w:t xml:space="preserve">Vrsta pozicije:                    </w:t>
      </w:r>
      <w:r w:rsidRPr="00EF544B">
        <w:rPr>
          <w:rFonts w:asciiTheme="majorHAnsi" w:hAnsiTheme="majorHAnsi" w:cstheme="majorHAnsi"/>
          <w:lang w:val="sq-AL"/>
        </w:rPr>
        <w:t>Stalni radni odnos</w:t>
      </w:r>
    </w:p>
    <w:p w14:paraId="3DCE7085" w14:textId="77777777" w:rsidR="009B1EEE" w:rsidRPr="009B1EEE" w:rsidRDefault="009B1EEE" w:rsidP="009B1EEE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0975D7">
        <w:rPr>
          <w:rFonts w:asciiTheme="majorHAnsi" w:hAnsiTheme="majorHAnsi" w:cstheme="majorHAnsi"/>
          <w:b/>
          <w:lang w:val="sq-AL"/>
        </w:rPr>
        <w:t xml:space="preserve">Rok </w:t>
      </w:r>
      <w:proofErr w:type="spellStart"/>
      <w:r w:rsidRPr="000975D7">
        <w:rPr>
          <w:rFonts w:asciiTheme="majorHAnsi" w:hAnsiTheme="majorHAnsi" w:cstheme="majorHAnsi"/>
          <w:b/>
          <w:lang w:val="sq-AL"/>
        </w:rPr>
        <w:t>za</w:t>
      </w:r>
      <w:proofErr w:type="spellEnd"/>
      <w:r w:rsidRPr="000975D7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0975D7">
        <w:rPr>
          <w:rFonts w:asciiTheme="majorHAnsi" w:hAnsiTheme="majorHAnsi" w:cstheme="majorHAnsi"/>
          <w:b/>
          <w:lang w:val="sq-AL"/>
        </w:rPr>
        <w:t>prijavu</w:t>
      </w:r>
      <w:proofErr w:type="spellEnd"/>
      <w:r w:rsidRPr="000975D7">
        <w:rPr>
          <w:rFonts w:asciiTheme="majorHAnsi" w:hAnsiTheme="majorHAnsi" w:cstheme="majorHAnsi"/>
          <w:b/>
          <w:lang w:val="sq-AL"/>
        </w:rPr>
        <w:t xml:space="preserve">:                   </w:t>
      </w:r>
      <w:r w:rsidRPr="009B1EEE">
        <w:rPr>
          <w:rFonts w:asciiTheme="majorHAnsi" w:hAnsiTheme="majorHAnsi" w:cstheme="majorHAnsi"/>
          <w:lang w:val="sq-AL"/>
        </w:rPr>
        <w:t>17.10.2025-31.10.2025</w:t>
      </w:r>
    </w:p>
    <w:p w14:paraId="2EB61D07" w14:textId="77777777" w:rsidR="00DE7DA0" w:rsidRPr="00EF544B" w:rsidRDefault="00DE7DA0" w:rsidP="00E41EB3">
      <w:pPr>
        <w:rPr>
          <w:rFonts w:asciiTheme="majorHAnsi" w:hAnsiTheme="majorHAnsi" w:cstheme="majorHAnsi"/>
          <w:b/>
          <w:lang w:val="sq-AL"/>
        </w:rPr>
      </w:pPr>
    </w:p>
    <w:p w14:paraId="2BCB0385" w14:textId="77777777" w:rsidR="003618FB" w:rsidRPr="003618FB" w:rsidRDefault="003618FB" w:rsidP="003618F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</w:rPr>
      </w:pP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Svrha</w:t>
      </w:r>
      <w:proofErr w:type="spellEnd"/>
      <w:r w:rsidRPr="003618F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radnog</w:t>
      </w:r>
      <w:proofErr w:type="spellEnd"/>
      <w:r w:rsidRPr="003618F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mesta</w:t>
      </w:r>
      <w:proofErr w:type="spellEnd"/>
    </w:p>
    <w:p w14:paraId="6D57B5D6" w14:textId="1489A70B" w:rsidR="00C17D4B" w:rsidRPr="00EF544B" w:rsidRDefault="003618FB" w:rsidP="00EF54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Osiguravanje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nesmetanog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odvijanja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pratećih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usluga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u </w:t>
      </w:r>
      <w:proofErr w:type="spellStart"/>
      <w:r w:rsidRPr="003618FB">
        <w:rPr>
          <w:rFonts w:asciiTheme="majorHAnsi" w:eastAsia="Times New Roman" w:hAnsiTheme="majorHAnsi" w:cstheme="majorHAnsi"/>
        </w:rPr>
        <w:t>Kabinetu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="00BD5038">
        <w:rPr>
          <w:rFonts w:asciiTheme="majorHAnsi" w:eastAsia="Times New Roman" w:hAnsiTheme="majorHAnsi" w:cstheme="majorHAnsi"/>
        </w:rPr>
        <w:t>D</w:t>
      </w:r>
      <w:r w:rsidRPr="003618FB">
        <w:rPr>
          <w:rFonts w:asciiTheme="majorHAnsi" w:eastAsia="Times New Roman" w:hAnsiTheme="majorHAnsi" w:cstheme="majorHAnsi"/>
        </w:rPr>
        <w:t>irektora</w:t>
      </w:r>
      <w:proofErr w:type="spellEnd"/>
      <w:r w:rsidRPr="003618FB">
        <w:rPr>
          <w:rFonts w:asciiTheme="majorHAnsi" w:eastAsia="Times New Roman" w:hAnsiTheme="majorHAnsi" w:cstheme="majorHAnsi"/>
        </w:rPr>
        <w:t>.</w:t>
      </w:r>
    </w:p>
    <w:p w14:paraId="47AF2F52" w14:textId="77777777" w:rsidR="003618FB" w:rsidRPr="003618FB" w:rsidRDefault="003618FB" w:rsidP="003618F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</w:rPr>
      </w:pP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Zadaci</w:t>
      </w:r>
      <w:proofErr w:type="spellEnd"/>
      <w:r w:rsidRPr="003618F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i</w:t>
      </w:r>
      <w:proofErr w:type="spellEnd"/>
      <w:r w:rsidRPr="003618F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odgovornosti</w:t>
      </w:r>
      <w:proofErr w:type="spellEnd"/>
    </w:p>
    <w:p w14:paraId="26B72ACB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Osiguravanje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sprovođenja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odluka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3618FB">
        <w:rPr>
          <w:rFonts w:asciiTheme="majorHAnsi" w:eastAsia="Times New Roman" w:hAnsiTheme="majorHAnsi" w:cstheme="majorHAnsi"/>
        </w:rPr>
        <w:t>naređenja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uputstava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direktora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5BF16498" w14:textId="5C2869BD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Savetovanje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pružanje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saveta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direktoru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o </w:t>
      </w:r>
      <w:proofErr w:type="spellStart"/>
      <w:r w:rsidRPr="003618FB">
        <w:rPr>
          <w:rFonts w:asciiTheme="majorHAnsi" w:eastAsia="Times New Roman" w:hAnsiTheme="majorHAnsi" w:cstheme="majorHAnsi"/>
        </w:rPr>
        <w:t>administrativno-pravnim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aktima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vezanim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3618FB">
        <w:rPr>
          <w:rFonts w:asciiTheme="majorHAnsi" w:eastAsia="Times New Roman" w:hAnsiTheme="majorHAnsi" w:cstheme="majorHAnsi"/>
        </w:rPr>
        <w:t>delatnost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Pružaoca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usluga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vazdušne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="00F46382">
        <w:rPr>
          <w:rFonts w:asciiTheme="majorHAnsi" w:eastAsia="Times New Roman" w:hAnsiTheme="majorHAnsi" w:cstheme="majorHAnsi"/>
        </w:rPr>
        <w:t>plovidbe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3618FB">
        <w:rPr>
          <w:rFonts w:asciiTheme="majorHAnsi" w:eastAsia="Times New Roman" w:hAnsiTheme="majorHAnsi" w:cstheme="majorHAnsi"/>
        </w:rPr>
        <w:t>kao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briga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o </w:t>
      </w:r>
      <w:proofErr w:type="spellStart"/>
      <w:r w:rsidRPr="003618FB">
        <w:rPr>
          <w:rFonts w:asciiTheme="majorHAnsi" w:eastAsia="Times New Roman" w:hAnsiTheme="majorHAnsi" w:cstheme="majorHAnsi"/>
        </w:rPr>
        <w:t>korespondenciji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direktora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56ACF38F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Koordinacija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Ekonomskim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operaterom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3618FB">
        <w:rPr>
          <w:rFonts w:asciiTheme="majorHAnsi" w:eastAsia="Times New Roman" w:hAnsiTheme="majorHAnsi" w:cstheme="majorHAnsi"/>
        </w:rPr>
        <w:t>pitanja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interne </w:t>
      </w:r>
      <w:proofErr w:type="spellStart"/>
      <w:r w:rsidRPr="003618FB">
        <w:rPr>
          <w:rFonts w:asciiTheme="majorHAnsi" w:eastAsia="Times New Roman" w:hAnsiTheme="majorHAnsi" w:cstheme="majorHAnsi"/>
        </w:rPr>
        <w:t>revizije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440894B5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3618FB">
        <w:rPr>
          <w:rFonts w:asciiTheme="majorHAnsi" w:eastAsia="Times New Roman" w:hAnsiTheme="majorHAnsi" w:cstheme="majorHAnsi"/>
        </w:rPr>
        <w:t xml:space="preserve">U </w:t>
      </w:r>
      <w:proofErr w:type="spellStart"/>
      <w:r w:rsidRPr="003618FB">
        <w:rPr>
          <w:rFonts w:asciiTheme="majorHAnsi" w:eastAsia="Times New Roman" w:hAnsiTheme="majorHAnsi" w:cstheme="majorHAnsi"/>
        </w:rPr>
        <w:t>saradnji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Pravnim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odeljenjem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3618FB">
        <w:rPr>
          <w:rFonts w:asciiTheme="majorHAnsi" w:eastAsia="Times New Roman" w:hAnsiTheme="majorHAnsi" w:cstheme="majorHAnsi"/>
        </w:rPr>
        <w:t>koordinacija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eksternih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pravnih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usluga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183DC2D7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Prikupljanje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nedeljnih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ili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mesečnih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informacija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dobijenih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relevantnih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službenika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146878D7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Razmatranje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problema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nastalih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putem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primljenih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zahteva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ili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žalbi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06F09591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3618FB">
        <w:rPr>
          <w:rFonts w:asciiTheme="majorHAnsi" w:eastAsia="Times New Roman" w:hAnsiTheme="majorHAnsi" w:cstheme="majorHAnsi"/>
        </w:rPr>
        <w:t xml:space="preserve">U </w:t>
      </w:r>
      <w:proofErr w:type="spellStart"/>
      <w:r w:rsidRPr="003618FB">
        <w:rPr>
          <w:rFonts w:asciiTheme="majorHAnsi" w:eastAsia="Times New Roman" w:hAnsiTheme="majorHAnsi" w:cstheme="majorHAnsi"/>
        </w:rPr>
        <w:t>okviru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datih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odgovornosti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3618FB">
        <w:rPr>
          <w:rFonts w:asciiTheme="majorHAnsi" w:eastAsia="Times New Roman" w:hAnsiTheme="majorHAnsi" w:cstheme="majorHAnsi"/>
        </w:rPr>
        <w:t>koordinacija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državnim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institucijama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3618FB">
        <w:rPr>
          <w:rFonts w:asciiTheme="majorHAnsi" w:eastAsia="Times New Roman" w:hAnsiTheme="majorHAnsi" w:cstheme="majorHAnsi"/>
        </w:rPr>
        <w:t>homolognim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kancelarijama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drugim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međunarodnim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institucijama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civilnog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vazduhoplovstva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56A69DC3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Briga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o </w:t>
      </w:r>
      <w:proofErr w:type="spellStart"/>
      <w:r w:rsidRPr="003618FB">
        <w:rPr>
          <w:rFonts w:asciiTheme="majorHAnsi" w:eastAsia="Times New Roman" w:hAnsiTheme="majorHAnsi" w:cstheme="majorHAnsi"/>
        </w:rPr>
        <w:t>sprovođenju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zvaničnog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protokola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tokom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sastanaka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Nadzornog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odbora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KANS-a;</w:t>
      </w:r>
    </w:p>
    <w:p w14:paraId="50FF239F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Briga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o </w:t>
      </w:r>
      <w:proofErr w:type="spellStart"/>
      <w:r w:rsidRPr="003618FB">
        <w:rPr>
          <w:rFonts w:asciiTheme="majorHAnsi" w:eastAsia="Times New Roman" w:hAnsiTheme="majorHAnsi" w:cstheme="majorHAnsi"/>
        </w:rPr>
        <w:t>sprovođenju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zvaničnog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protokola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tokom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sastanaka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direktora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KANS-a;</w:t>
      </w:r>
    </w:p>
    <w:p w14:paraId="6706662C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Obavljanje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drugih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zadataka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u </w:t>
      </w:r>
      <w:proofErr w:type="spellStart"/>
      <w:r w:rsidRPr="003618FB">
        <w:rPr>
          <w:rFonts w:asciiTheme="majorHAnsi" w:eastAsia="Times New Roman" w:hAnsiTheme="majorHAnsi" w:cstheme="majorHAnsi"/>
        </w:rPr>
        <w:t>okviru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delokruga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koje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može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zahtevati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Nadzornik</w:t>
      </w:r>
      <w:proofErr w:type="spellEnd"/>
      <w:r w:rsidRPr="003618FB">
        <w:rPr>
          <w:rFonts w:asciiTheme="majorHAnsi" w:eastAsia="Times New Roman" w:hAnsiTheme="majorHAnsi" w:cstheme="majorHAnsi"/>
        </w:rPr>
        <w:t>.</w:t>
      </w:r>
    </w:p>
    <w:p w14:paraId="69407C69" w14:textId="77777777" w:rsidR="003618FB" w:rsidRPr="003618FB" w:rsidRDefault="003618FB" w:rsidP="003618F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</w:rPr>
      </w:pP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Opšti</w:t>
      </w:r>
      <w:proofErr w:type="spellEnd"/>
      <w:r w:rsidRPr="003618F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uslovi</w:t>
      </w:r>
      <w:proofErr w:type="spellEnd"/>
    </w:p>
    <w:p w14:paraId="69F1B337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Biti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državljanin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Republike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Kosovo;</w:t>
      </w:r>
    </w:p>
    <w:p w14:paraId="78753478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Imati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punu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poslovnu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sposobnost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436AEA96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lastRenderedPageBreak/>
        <w:t>Poznavati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jedan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zvaničnih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jezika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, u </w:t>
      </w:r>
      <w:proofErr w:type="spellStart"/>
      <w:r w:rsidRPr="003618FB">
        <w:rPr>
          <w:rFonts w:asciiTheme="majorHAnsi" w:eastAsia="Times New Roman" w:hAnsiTheme="majorHAnsi" w:cstheme="majorHAnsi"/>
        </w:rPr>
        <w:t>skladu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relevantnim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Zakonom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o </w:t>
      </w:r>
      <w:proofErr w:type="spellStart"/>
      <w:r w:rsidRPr="003618FB">
        <w:rPr>
          <w:rFonts w:asciiTheme="majorHAnsi" w:eastAsia="Times New Roman" w:hAnsiTheme="majorHAnsi" w:cstheme="majorHAnsi"/>
        </w:rPr>
        <w:t>jezicima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77B6543B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Biti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zdravstveno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sposoban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3618FB">
        <w:rPr>
          <w:rFonts w:asciiTheme="majorHAnsi" w:eastAsia="Times New Roman" w:hAnsiTheme="majorHAnsi" w:cstheme="majorHAnsi"/>
        </w:rPr>
        <w:t>obavljanje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relevantnog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zadatka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28CA502C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Nije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osuđivan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pravosnažnom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presudom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3618FB">
        <w:rPr>
          <w:rFonts w:asciiTheme="majorHAnsi" w:eastAsia="Times New Roman" w:hAnsiTheme="majorHAnsi" w:cstheme="majorHAnsi"/>
        </w:rPr>
        <w:t>izvršenje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krivičnog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dela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namerom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747281D2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Imati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traženi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nivo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obrazovanja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radnog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iskustva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3618FB">
        <w:rPr>
          <w:rFonts w:asciiTheme="majorHAnsi" w:eastAsia="Times New Roman" w:hAnsiTheme="majorHAnsi" w:cstheme="majorHAnsi"/>
        </w:rPr>
        <w:t>poziciju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67EB4D52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Uspešno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proći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prijemne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procedure, u </w:t>
      </w:r>
      <w:proofErr w:type="spellStart"/>
      <w:r w:rsidRPr="003618FB">
        <w:rPr>
          <w:rFonts w:asciiTheme="majorHAnsi" w:eastAsia="Times New Roman" w:hAnsiTheme="majorHAnsi" w:cstheme="majorHAnsi"/>
        </w:rPr>
        <w:t>skladu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zakonom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drugim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aktima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definisanim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zakonom</w:t>
      </w:r>
      <w:proofErr w:type="spellEnd"/>
      <w:r w:rsidRPr="003618FB">
        <w:rPr>
          <w:rFonts w:asciiTheme="majorHAnsi" w:eastAsia="Times New Roman" w:hAnsiTheme="majorHAnsi" w:cstheme="majorHAnsi"/>
        </w:rPr>
        <w:t>.</w:t>
      </w:r>
    </w:p>
    <w:p w14:paraId="39765763" w14:textId="77777777" w:rsidR="00EF544B" w:rsidRPr="00EF544B" w:rsidRDefault="00EF544B" w:rsidP="00EF544B">
      <w:pPr>
        <w:pStyle w:val="Heading3"/>
        <w:rPr>
          <w:rFonts w:cstheme="majorHAnsi"/>
          <w:color w:val="auto"/>
        </w:rPr>
      </w:pPr>
      <w:proofErr w:type="spellStart"/>
      <w:r w:rsidRPr="00EF544B">
        <w:rPr>
          <w:rFonts w:cstheme="majorHAnsi"/>
          <w:color w:val="auto"/>
        </w:rPr>
        <w:t>Potrebne</w:t>
      </w:r>
      <w:proofErr w:type="spellEnd"/>
      <w:r w:rsidRPr="00EF544B">
        <w:rPr>
          <w:rFonts w:cstheme="majorHAnsi"/>
          <w:color w:val="auto"/>
        </w:rPr>
        <w:t xml:space="preserve"> </w:t>
      </w:r>
      <w:proofErr w:type="spellStart"/>
      <w:r w:rsidRPr="00EF544B">
        <w:rPr>
          <w:rFonts w:cstheme="majorHAnsi"/>
          <w:color w:val="auto"/>
        </w:rPr>
        <w:t>kvalifikacije</w:t>
      </w:r>
      <w:proofErr w:type="spellEnd"/>
      <w:r w:rsidRPr="00EF544B">
        <w:rPr>
          <w:rFonts w:cstheme="majorHAnsi"/>
          <w:color w:val="auto"/>
        </w:rPr>
        <w:t xml:space="preserve"> </w:t>
      </w:r>
      <w:proofErr w:type="spellStart"/>
      <w:r w:rsidRPr="00EF544B">
        <w:rPr>
          <w:rFonts w:cstheme="majorHAnsi"/>
          <w:color w:val="auto"/>
        </w:rPr>
        <w:t>i</w:t>
      </w:r>
      <w:proofErr w:type="spellEnd"/>
      <w:r w:rsidRPr="00EF544B">
        <w:rPr>
          <w:rFonts w:cstheme="majorHAnsi"/>
          <w:color w:val="auto"/>
        </w:rPr>
        <w:t xml:space="preserve"> </w:t>
      </w:r>
      <w:proofErr w:type="spellStart"/>
      <w:r w:rsidRPr="00EF544B">
        <w:rPr>
          <w:rFonts w:cstheme="majorHAnsi"/>
          <w:color w:val="auto"/>
        </w:rPr>
        <w:t>veštine</w:t>
      </w:r>
      <w:proofErr w:type="spellEnd"/>
    </w:p>
    <w:p w14:paraId="0C034AA8" w14:textId="77777777" w:rsidR="00EF544B" w:rsidRPr="00EF544B" w:rsidRDefault="00EF544B" w:rsidP="00EF544B">
      <w:pPr>
        <w:pStyle w:val="NormalWeb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EF544B">
        <w:rPr>
          <w:rFonts w:asciiTheme="majorHAnsi" w:hAnsiTheme="majorHAnsi" w:cstheme="majorHAnsi"/>
          <w:sz w:val="22"/>
          <w:szCs w:val="22"/>
        </w:rPr>
        <w:t>Komunikacione, pregovaračke i ubedljive veštine u menadžmentu;</w:t>
      </w:r>
    </w:p>
    <w:p w14:paraId="7553D2C3" w14:textId="77777777" w:rsidR="00EF544B" w:rsidRPr="00EF544B" w:rsidRDefault="00EF544B" w:rsidP="00EF544B">
      <w:pPr>
        <w:pStyle w:val="NormalWeb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EF544B">
        <w:rPr>
          <w:rFonts w:asciiTheme="majorHAnsi" w:hAnsiTheme="majorHAnsi" w:cstheme="majorHAnsi"/>
          <w:sz w:val="22"/>
          <w:szCs w:val="22"/>
        </w:rPr>
        <w:t>Pored zvaničnog jezika Kosova, napredno poznavanje engleskog jezika;</w:t>
      </w:r>
    </w:p>
    <w:p w14:paraId="2BC98AD6" w14:textId="77777777" w:rsidR="00EF544B" w:rsidRPr="00EF544B" w:rsidRDefault="00EF544B" w:rsidP="00EF544B">
      <w:pPr>
        <w:pStyle w:val="NormalWeb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EF544B">
        <w:rPr>
          <w:rFonts w:asciiTheme="majorHAnsi" w:hAnsiTheme="majorHAnsi" w:cstheme="majorHAnsi"/>
          <w:sz w:val="22"/>
          <w:szCs w:val="22"/>
        </w:rPr>
        <w:t>Veštine u vođenju, organizaciji tima, postavljanju ciljeva, planiranju rada i analizi;</w:t>
      </w:r>
    </w:p>
    <w:p w14:paraId="6DE0014A" w14:textId="77777777" w:rsidR="00EF544B" w:rsidRPr="00EF544B" w:rsidRDefault="00EF544B" w:rsidP="00EF544B">
      <w:pPr>
        <w:pStyle w:val="NormalWeb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EF544B">
        <w:rPr>
          <w:rFonts w:asciiTheme="majorHAnsi" w:hAnsiTheme="majorHAnsi" w:cstheme="majorHAnsi"/>
          <w:sz w:val="22"/>
          <w:szCs w:val="22"/>
        </w:rPr>
        <w:t>Kompjuterske veštine u programima (Word, Excel, Power Point, Access);</w:t>
      </w:r>
    </w:p>
    <w:p w14:paraId="38F7FFE8" w14:textId="484043A6" w:rsidR="00525F70" w:rsidRPr="00EF544B" w:rsidRDefault="00EF544B" w:rsidP="001C6BF5">
      <w:pPr>
        <w:pStyle w:val="NormalWeb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EF544B">
        <w:rPr>
          <w:rFonts w:asciiTheme="majorHAnsi" w:hAnsiTheme="majorHAnsi" w:cstheme="majorHAnsi"/>
          <w:sz w:val="22"/>
          <w:szCs w:val="22"/>
        </w:rPr>
        <w:t>Univerzitetska diploma, 5 godina profesionalnog radnog iskustva, uključujući najmanje 2 godine na rukovodećoj poziciji.</w:t>
      </w:r>
    </w:p>
    <w:p w14:paraId="6D42B4AB" w14:textId="77777777" w:rsidR="0005488E" w:rsidRDefault="0005488E" w:rsidP="0005488E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D44809">
        <w:rPr>
          <w:rFonts w:asciiTheme="majorHAnsi" w:hAnsiTheme="majorHAnsi" w:cstheme="majorHAnsi"/>
          <w:b/>
          <w:lang w:val="sq-AL"/>
        </w:rPr>
        <w:t>Potrebna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dokumenta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za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prijavu</w:t>
      </w:r>
      <w:proofErr w:type="spellEnd"/>
    </w:p>
    <w:p w14:paraId="3319E874" w14:textId="77777777" w:rsidR="0005488E" w:rsidRPr="00D44809" w:rsidRDefault="0005488E" w:rsidP="0005488E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ind w:left="360"/>
        <w:jc w:val="both"/>
        <w:rPr>
          <w:rFonts w:asciiTheme="majorHAnsi" w:hAnsiTheme="majorHAnsi" w:cstheme="majorHAnsi"/>
          <w:b/>
          <w:lang w:val="sq-AL"/>
        </w:rPr>
      </w:pPr>
    </w:p>
    <w:p w14:paraId="03F76603" w14:textId="77777777" w:rsidR="0005488E" w:rsidRPr="00D44809" w:rsidRDefault="0005488E" w:rsidP="0005488E">
      <w:pPr>
        <w:pStyle w:val="ListBullet"/>
        <w:numPr>
          <w:ilvl w:val="0"/>
          <w:numId w:val="21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D44809">
        <w:rPr>
          <w:rFonts w:asciiTheme="majorHAnsi" w:hAnsiTheme="majorHAnsi" w:cstheme="majorHAnsi"/>
          <w:lang w:val="sq-AL"/>
        </w:rPr>
        <w:t>Obrazac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za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prijavu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popunjen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i </w:t>
      </w:r>
      <w:proofErr w:type="spellStart"/>
      <w:r w:rsidRPr="00D44809">
        <w:rPr>
          <w:rFonts w:asciiTheme="majorHAnsi" w:hAnsiTheme="majorHAnsi" w:cstheme="majorHAnsi"/>
          <w:lang w:val="sq-AL"/>
        </w:rPr>
        <w:t>potpisan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od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strane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kandidata</w:t>
      </w:r>
      <w:proofErr w:type="spellEnd"/>
      <w:r w:rsidRPr="00D44809">
        <w:rPr>
          <w:rFonts w:asciiTheme="majorHAnsi" w:hAnsiTheme="majorHAnsi" w:cstheme="majorHAnsi"/>
          <w:lang w:val="sq-AL"/>
        </w:rPr>
        <w:t>;</w:t>
      </w:r>
    </w:p>
    <w:p w14:paraId="45113996" w14:textId="77777777" w:rsidR="0005488E" w:rsidRPr="00D44809" w:rsidRDefault="0005488E" w:rsidP="0005488E">
      <w:pPr>
        <w:pStyle w:val="ListBullet"/>
        <w:numPr>
          <w:ilvl w:val="0"/>
          <w:numId w:val="21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D44809">
        <w:rPr>
          <w:rFonts w:asciiTheme="majorHAnsi" w:hAnsiTheme="majorHAnsi" w:cstheme="majorHAnsi"/>
          <w:lang w:val="sq-AL"/>
        </w:rPr>
        <w:t>Dokaz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o </w:t>
      </w:r>
      <w:proofErr w:type="spellStart"/>
      <w:r w:rsidRPr="00D44809">
        <w:rPr>
          <w:rFonts w:asciiTheme="majorHAnsi" w:hAnsiTheme="majorHAnsi" w:cstheme="majorHAnsi"/>
          <w:lang w:val="sq-AL"/>
        </w:rPr>
        <w:t>kvalifikaciji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, </w:t>
      </w:r>
      <w:proofErr w:type="spellStart"/>
      <w:r w:rsidRPr="00D44809">
        <w:rPr>
          <w:rFonts w:asciiTheme="majorHAnsi" w:hAnsiTheme="majorHAnsi" w:cstheme="majorHAnsi"/>
          <w:lang w:val="sq-AL"/>
        </w:rPr>
        <w:t>iskustvu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i druga </w:t>
      </w:r>
      <w:proofErr w:type="spellStart"/>
      <w:r w:rsidRPr="00D44809">
        <w:rPr>
          <w:rFonts w:asciiTheme="majorHAnsi" w:hAnsiTheme="majorHAnsi" w:cstheme="majorHAnsi"/>
          <w:lang w:val="sq-AL"/>
        </w:rPr>
        <w:t>potrebna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dokumentacija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potrebna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za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posao</w:t>
      </w:r>
      <w:proofErr w:type="spellEnd"/>
      <w:r w:rsidRPr="00D44809">
        <w:rPr>
          <w:rFonts w:asciiTheme="majorHAnsi" w:hAnsiTheme="majorHAnsi" w:cstheme="majorHAnsi"/>
          <w:lang w:val="sq-AL"/>
        </w:rPr>
        <w:t>;</w:t>
      </w:r>
    </w:p>
    <w:p w14:paraId="40DB07AF" w14:textId="77777777" w:rsidR="0005488E" w:rsidRPr="00D44809" w:rsidRDefault="0005488E" w:rsidP="0005488E">
      <w:pPr>
        <w:pStyle w:val="ListBullet"/>
        <w:numPr>
          <w:ilvl w:val="0"/>
          <w:numId w:val="21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D44809">
        <w:rPr>
          <w:rFonts w:asciiTheme="majorHAnsi" w:hAnsiTheme="majorHAnsi" w:cstheme="majorHAnsi"/>
          <w:lang w:val="sq-AL"/>
        </w:rPr>
        <w:t>Kopija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lične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karte.</w:t>
      </w:r>
    </w:p>
    <w:p w14:paraId="2DC29666" w14:textId="77777777" w:rsidR="0005488E" w:rsidRPr="0072635D" w:rsidRDefault="0005488E" w:rsidP="0005488E">
      <w:pPr>
        <w:rPr>
          <w:rFonts w:asciiTheme="majorHAnsi" w:hAnsiTheme="majorHAnsi" w:cstheme="majorHAnsi"/>
          <w:b/>
          <w:bCs/>
        </w:rPr>
      </w:pPr>
      <w:proofErr w:type="spellStart"/>
      <w:r w:rsidRPr="0072635D">
        <w:rPr>
          <w:rFonts w:asciiTheme="majorHAnsi" w:hAnsiTheme="majorHAnsi" w:cstheme="majorHAnsi"/>
          <w:b/>
          <w:bCs/>
        </w:rPr>
        <w:t>Kriterijumi</w:t>
      </w:r>
      <w:proofErr w:type="spellEnd"/>
      <w:r w:rsidRPr="0072635D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72635D">
        <w:rPr>
          <w:rFonts w:asciiTheme="majorHAnsi" w:hAnsiTheme="majorHAnsi" w:cstheme="majorHAnsi"/>
          <w:b/>
          <w:bCs/>
        </w:rPr>
        <w:t>evaluaciju</w:t>
      </w:r>
      <w:proofErr w:type="spellEnd"/>
    </w:p>
    <w:p w14:paraId="1D108805" w14:textId="77777777" w:rsidR="0005488E" w:rsidRPr="0072635D" w:rsidRDefault="0005488E" w:rsidP="0005488E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lang w:val="sq-AL"/>
        </w:rPr>
      </w:pPr>
      <w:proofErr w:type="spellStart"/>
      <w:r w:rsidRPr="0072635D">
        <w:rPr>
          <w:rFonts w:asciiTheme="majorHAnsi" w:hAnsiTheme="majorHAnsi" w:cstheme="majorHAnsi"/>
        </w:rPr>
        <w:t>Postupak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ocenjivanja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kandidata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sadrži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ukupno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sto</w:t>
      </w:r>
      <w:proofErr w:type="spellEnd"/>
      <w:r w:rsidRPr="0072635D">
        <w:rPr>
          <w:rFonts w:asciiTheme="majorHAnsi" w:hAnsiTheme="majorHAnsi" w:cstheme="majorHAnsi"/>
        </w:rPr>
        <w:t xml:space="preserve"> (100) </w:t>
      </w:r>
      <w:proofErr w:type="spellStart"/>
      <w:r w:rsidRPr="0072635D">
        <w:rPr>
          <w:rFonts w:asciiTheme="majorHAnsi" w:hAnsiTheme="majorHAnsi" w:cstheme="majorHAnsi"/>
        </w:rPr>
        <w:t>poena</w:t>
      </w:r>
      <w:proofErr w:type="spellEnd"/>
      <w:r w:rsidRPr="0072635D">
        <w:rPr>
          <w:rFonts w:asciiTheme="majorHAnsi" w:hAnsiTheme="majorHAnsi" w:cstheme="majorHAnsi"/>
        </w:rPr>
        <w:t xml:space="preserve">, </w:t>
      </w:r>
      <w:proofErr w:type="spellStart"/>
      <w:r w:rsidRPr="0072635D">
        <w:rPr>
          <w:rFonts w:asciiTheme="majorHAnsi" w:hAnsiTheme="majorHAnsi" w:cstheme="majorHAnsi"/>
        </w:rPr>
        <w:t>pri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čemu</w:t>
      </w:r>
      <w:proofErr w:type="spellEnd"/>
      <w:r w:rsidRPr="0072635D">
        <w:rPr>
          <w:rFonts w:asciiTheme="majorHAnsi" w:hAnsiTheme="majorHAnsi" w:cstheme="majorHAnsi"/>
        </w:rPr>
        <w:t xml:space="preserve"> je </w:t>
      </w:r>
      <w:proofErr w:type="spellStart"/>
      <w:r w:rsidRPr="0072635D">
        <w:rPr>
          <w:rFonts w:asciiTheme="majorHAnsi" w:hAnsiTheme="majorHAnsi" w:cstheme="majorHAnsi"/>
        </w:rPr>
        <w:t>prolaznost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ostvarivanje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najmanje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sedamdeset</w:t>
      </w:r>
      <w:proofErr w:type="spellEnd"/>
      <w:r w:rsidRPr="0072635D">
        <w:rPr>
          <w:rFonts w:asciiTheme="majorHAnsi" w:hAnsiTheme="majorHAnsi" w:cstheme="majorHAnsi"/>
        </w:rPr>
        <w:t xml:space="preserve"> (70) </w:t>
      </w:r>
      <w:proofErr w:type="spellStart"/>
      <w:r w:rsidRPr="0072635D">
        <w:rPr>
          <w:rFonts w:asciiTheme="majorHAnsi" w:hAnsiTheme="majorHAnsi" w:cstheme="majorHAnsi"/>
        </w:rPr>
        <w:t>poena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iz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svih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faza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javnog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konkursa</w:t>
      </w:r>
      <w:proofErr w:type="spellEnd"/>
      <w:r w:rsidRPr="0072635D">
        <w:rPr>
          <w:rFonts w:asciiTheme="majorHAnsi" w:hAnsiTheme="majorHAnsi" w:cstheme="majorHAnsi"/>
        </w:rPr>
        <w:t xml:space="preserve">, </w:t>
      </w:r>
      <w:proofErr w:type="spellStart"/>
      <w:r w:rsidRPr="0072635D">
        <w:rPr>
          <w:rFonts w:asciiTheme="majorHAnsi" w:hAnsiTheme="majorHAnsi" w:cstheme="majorHAnsi"/>
        </w:rPr>
        <w:t>kao</w:t>
      </w:r>
      <w:proofErr w:type="spellEnd"/>
      <w:r w:rsidRPr="0072635D">
        <w:rPr>
          <w:rFonts w:asciiTheme="majorHAnsi" w:hAnsiTheme="majorHAnsi" w:cstheme="majorHAnsi"/>
        </w:rPr>
        <w:t xml:space="preserve"> u </w:t>
      </w:r>
      <w:proofErr w:type="spellStart"/>
      <w:r w:rsidRPr="0072635D">
        <w:rPr>
          <w:rFonts w:asciiTheme="majorHAnsi" w:hAnsiTheme="majorHAnsi" w:cstheme="majorHAnsi"/>
        </w:rPr>
        <w:t>nastavku</w:t>
      </w:r>
      <w:proofErr w:type="spellEnd"/>
      <w:r w:rsidRPr="0072635D">
        <w:rPr>
          <w:rFonts w:asciiTheme="majorHAnsi" w:hAnsiTheme="majorHAnsi" w:cstheme="majorHAnsi"/>
        </w:rPr>
        <w:t xml:space="preserve">: </w:t>
      </w:r>
    </w:p>
    <w:p w14:paraId="1E3EEDCD" w14:textId="77777777" w:rsidR="0005488E" w:rsidRPr="0072635D" w:rsidRDefault="0005488E" w:rsidP="0005488E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lang w:val="sq-AL"/>
        </w:rPr>
      </w:pPr>
      <w:proofErr w:type="spellStart"/>
      <w:r w:rsidRPr="0072635D">
        <w:rPr>
          <w:rFonts w:asciiTheme="majorHAnsi" w:hAnsiTheme="majorHAnsi" w:cstheme="majorHAnsi"/>
        </w:rPr>
        <w:t>Biografija</w:t>
      </w:r>
      <w:proofErr w:type="spellEnd"/>
      <w:r w:rsidRPr="0072635D">
        <w:rPr>
          <w:rFonts w:asciiTheme="majorHAnsi" w:hAnsiTheme="majorHAnsi" w:cstheme="majorHAnsi"/>
        </w:rPr>
        <w:t xml:space="preserve"> (CV) </w:t>
      </w:r>
      <w:proofErr w:type="spellStart"/>
      <w:r w:rsidRPr="0072635D">
        <w:rPr>
          <w:rFonts w:asciiTheme="majorHAnsi" w:hAnsiTheme="majorHAnsi" w:cstheme="majorHAnsi"/>
        </w:rPr>
        <w:t>kandidata</w:t>
      </w:r>
      <w:proofErr w:type="spellEnd"/>
      <w:r w:rsidRPr="0072635D">
        <w:rPr>
          <w:rFonts w:asciiTheme="majorHAnsi" w:hAnsiTheme="majorHAnsi" w:cstheme="majorHAnsi"/>
        </w:rPr>
        <w:t xml:space="preserve"> se </w:t>
      </w:r>
      <w:proofErr w:type="spellStart"/>
      <w:r w:rsidRPr="0072635D">
        <w:rPr>
          <w:rFonts w:asciiTheme="majorHAnsi" w:hAnsiTheme="majorHAnsi" w:cstheme="majorHAnsi"/>
        </w:rPr>
        <w:t>ocenjuje</w:t>
      </w:r>
      <w:proofErr w:type="spellEnd"/>
      <w:r w:rsidRPr="0072635D">
        <w:rPr>
          <w:rFonts w:asciiTheme="majorHAnsi" w:hAnsiTheme="majorHAnsi" w:cstheme="majorHAnsi"/>
        </w:rPr>
        <w:t xml:space="preserve"> do </w:t>
      </w:r>
      <w:proofErr w:type="spellStart"/>
      <w:r w:rsidRPr="0072635D">
        <w:rPr>
          <w:rFonts w:asciiTheme="majorHAnsi" w:hAnsiTheme="majorHAnsi" w:cstheme="majorHAnsi"/>
        </w:rPr>
        <w:t>deset</w:t>
      </w:r>
      <w:proofErr w:type="spellEnd"/>
      <w:r w:rsidRPr="0072635D">
        <w:rPr>
          <w:rFonts w:asciiTheme="majorHAnsi" w:hAnsiTheme="majorHAnsi" w:cstheme="majorHAnsi"/>
        </w:rPr>
        <w:t xml:space="preserve"> (10) </w:t>
      </w:r>
      <w:proofErr w:type="spellStart"/>
      <w:r w:rsidRPr="0072635D">
        <w:rPr>
          <w:rFonts w:asciiTheme="majorHAnsi" w:hAnsiTheme="majorHAnsi" w:cstheme="majorHAnsi"/>
        </w:rPr>
        <w:t>poena</w:t>
      </w:r>
      <w:proofErr w:type="spellEnd"/>
      <w:r w:rsidRPr="0072635D">
        <w:rPr>
          <w:rFonts w:asciiTheme="majorHAnsi" w:hAnsiTheme="majorHAnsi" w:cstheme="majorHAnsi"/>
        </w:rPr>
        <w:t xml:space="preserve">; · </w:t>
      </w:r>
    </w:p>
    <w:p w14:paraId="6F359DF9" w14:textId="77777777" w:rsidR="0005488E" w:rsidRPr="0072635D" w:rsidRDefault="0005488E" w:rsidP="0005488E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lang w:val="sq-AL"/>
        </w:rPr>
      </w:pPr>
      <w:proofErr w:type="spellStart"/>
      <w:r w:rsidRPr="0072635D">
        <w:rPr>
          <w:rFonts w:asciiTheme="majorHAnsi" w:hAnsiTheme="majorHAnsi" w:cstheme="majorHAnsi"/>
        </w:rPr>
        <w:t>Pismeno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  <w:proofErr w:type="spellStart"/>
      <w:r w:rsidRPr="0072635D">
        <w:rPr>
          <w:rFonts w:asciiTheme="majorHAnsi" w:hAnsiTheme="majorHAnsi" w:cstheme="majorHAnsi"/>
        </w:rPr>
        <w:t>testiranje</w:t>
      </w:r>
      <w:proofErr w:type="spellEnd"/>
      <w:r w:rsidRPr="0072635D">
        <w:rPr>
          <w:rFonts w:asciiTheme="majorHAnsi" w:hAnsiTheme="majorHAnsi" w:cstheme="majorHAnsi"/>
        </w:rPr>
        <w:t xml:space="preserve"> do </w:t>
      </w:r>
      <w:proofErr w:type="spellStart"/>
      <w:r w:rsidRPr="0072635D">
        <w:rPr>
          <w:rFonts w:asciiTheme="majorHAnsi" w:hAnsiTheme="majorHAnsi" w:cstheme="majorHAnsi"/>
        </w:rPr>
        <w:t>sedamdeset</w:t>
      </w:r>
      <w:proofErr w:type="spellEnd"/>
      <w:r w:rsidRPr="0072635D">
        <w:rPr>
          <w:rFonts w:asciiTheme="majorHAnsi" w:hAnsiTheme="majorHAnsi" w:cstheme="majorHAnsi"/>
        </w:rPr>
        <w:t xml:space="preserve"> (70) </w:t>
      </w:r>
      <w:proofErr w:type="spellStart"/>
      <w:r w:rsidRPr="0072635D">
        <w:rPr>
          <w:rFonts w:asciiTheme="majorHAnsi" w:hAnsiTheme="majorHAnsi" w:cstheme="majorHAnsi"/>
        </w:rPr>
        <w:t>poena</w:t>
      </w:r>
      <w:proofErr w:type="spellEnd"/>
      <w:r w:rsidRPr="0072635D">
        <w:rPr>
          <w:rFonts w:asciiTheme="majorHAnsi" w:hAnsiTheme="majorHAnsi" w:cstheme="majorHAnsi"/>
        </w:rPr>
        <w:t xml:space="preserve">; </w:t>
      </w:r>
      <w:proofErr w:type="spellStart"/>
      <w:r w:rsidRPr="0072635D">
        <w:rPr>
          <w:rFonts w:asciiTheme="majorHAnsi" w:hAnsiTheme="majorHAnsi" w:cstheme="majorHAnsi"/>
        </w:rPr>
        <w:t>i</w:t>
      </w:r>
      <w:proofErr w:type="spellEnd"/>
      <w:r w:rsidRPr="0072635D">
        <w:rPr>
          <w:rFonts w:asciiTheme="majorHAnsi" w:hAnsiTheme="majorHAnsi" w:cstheme="majorHAnsi"/>
        </w:rPr>
        <w:t xml:space="preserve"> </w:t>
      </w:r>
    </w:p>
    <w:p w14:paraId="76FA44C0" w14:textId="77777777" w:rsidR="0005488E" w:rsidRPr="0072635D" w:rsidRDefault="0005488E" w:rsidP="0005488E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lang w:val="sq-AL"/>
        </w:rPr>
      </w:pPr>
      <w:proofErr w:type="spellStart"/>
      <w:r w:rsidRPr="0072635D">
        <w:rPr>
          <w:rFonts w:asciiTheme="majorHAnsi" w:hAnsiTheme="majorHAnsi" w:cstheme="majorHAnsi"/>
        </w:rPr>
        <w:t>Intervju</w:t>
      </w:r>
      <w:proofErr w:type="spellEnd"/>
      <w:r w:rsidRPr="0072635D">
        <w:rPr>
          <w:rFonts w:asciiTheme="majorHAnsi" w:hAnsiTheme="majorHAnsi" w:cstheme="majorHAnsi"/>
        </w:rPr>
        <w:t xml:space="preserve"> do </w:t>
      </w:r>
      <w:proofErr w:type="spellStart"/>
      <w:r w:rsidRPr="0072635D">
        <w:rPr>
          <w:rFonts w:asciiTheme="majorHAnsi" w:hAnsiTheme="majorHAnsi" w:cstheme="majorHAnsi"/>
        </w:rPr>
        <w:t>dvadeset</w:t>
      </w:r>
      <w:proofErr w:type="spellEnd"/>
      <w:r w:rsidRPr="0072635D">
        <w:rPr>
          <w:rFonts w:asciiTheme="majorHAnsi" w:hAnsiTheme="majorHAnsi" w:cstheme="majorHAnsi"/>
        </w:rPr>
        <w:t xml:space="preserve"> (20) </w:t>
      </w:r>
      <w:proofErr w:type="spellStart"/>
      <w:r w:rsidRPr="0072635D">
        <w:rPr>
          <w:rFonts w:asciiTheme="majorHAnsi" w:hAnsiTheme="majorHAnsi" w:cstheme="majorHAnsi"/>
        </w:rPr>
        <w:t>poena</w:t>
      </w:r>
      <w:proofErr w:type="spellEnd"/>
      <w:r w:rsidRPr="0072635D">
        <w:rPr>
          <w:rFonts w:asciiTheme="majorHAnsi" w:hAnsiTheme="majorHAnsi" w:cstheme="majorHAnsi"/>
        </w:rPr>
        <w:t>.</w:t>
      </w:r>
    </w:p>
    <w:p w14:paraId="7A2C7E25" w14:textId="77777777" w:rsidR="0005488E" w:rsidRDefault="0005488E" w:rsidP="0005488E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lang w:val="sq-AL"/>
        </w:rPr>
      </w:pPr>
      <w:proofErr w:type="spellStart"/>
      <w:r w:rsidRPr="00D44809">
        <w:rPr>
          <w:rFonts w:asciiTheme="majorHAnsi" w:hAnsiTheme="majorHAnsi" w:cstheme="majorHAnsi"/>
          <w:b/>
          <w:lang w:val="sq-AL"/>
        </w:rPr>
        <w:t>Način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prijavljivanja</w:t>
      </w:r>
      <w:proofErr w:type="spellEnd"/>
    </w:p>
    <w:p w14:paraId="17F05026" w14:textId="77777777" w:rsidR="0005488E" w:rsidRPr="00D44809" w:rsidRDefault="0005488E" w:rsidP="0005488E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lang w:val="sq-AL"/>
        </w:rPr>
      </w:pPr>
    </w:p>
    <w:p w14:paraId="793F7B46" w14:textId="77777777" w:rsidR="0005488E" w:rsidRPr="0023591F" w:rsidRDefault="0005488E" w:rsidP="0005488E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23591F">
        <w:rPr>
          <w:rFonts w:asciiTheme="majorHAnsi" w:hAnsiTheme="majorHAnsi" w:cstheme="majorHAnsi"/>
        </w:rPr>
        <w:t>Prijava</w:t>
      </w:r>
      <w:proofErr w:type="spellEnd"/>
      <w:r w:rsidRPr="0023591F">
        <w:rPr>
          <w:rFonts w:asciiTheme="majorHAnsi" w:hAnsiTheme="majorHAnsi" w:cstheme="majorHAnsi"/>
        </w:rPr>
        <w:t xml:space="preserve"> se </w:t>
      </w:r>
      <w:proofErr w:type="spellStart"/>
      <w:r w:rsidRPr="0023591F">
        <w:rPr>
          <w:rFonts w:asciiTheme="majorHAnsi" w:hAnsiTheme="majorHAnsi" w:cstheme="majorHAnsi"/>
        </w:rPr>
        <w:t>preuzima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sa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zvanične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veb-stranice</w:t>
      </w:r>
      <w:proofErr w:type="spellEnd"/>
      <w:r w:rsidRPr="0023591F">
        <w:rPr>
          <w:rFonts w:asciiTheme="majorHAnsi" w:hAnsiTheme="majorHAnsi" w:cstheme="majorHAnsi"/>
        </w:rPr>
        <w:t xml:space="preserve">: www.ashna-ks.org; </w:t>
      </w:r>
    </w:p>
    <w:p w14:paraId="1369127C" w14:textId="77777777" w:rsidR="0005488E" w:rsidRPr="0023591F" w:rsidRDefault="0005488E" w:rsidP="0005488E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23591F">
        <w:rPr>
          <w:rFonts w:asciiTheme="majorHAnsi" w:hAnsiTheme="majorHAnsi" w:cstheme="majorHAnsi"/>
        </w:rPr>
        <w:t>Popunjena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prijava</w:t>
      </w:r>
      <w:proofErr w:type="spellEnd"/>
      <w:r w:rsidRPr="0023591F">
        <w:rPr>
          <w:rFonts w:asciiTheme="majorHAnsi" w:hAnsiTheme="majorHAnsi" w:cstheme="majorHAnsi"/>
        </w:rPr>
        <w:t xml:space="preserve"> se </w:t>
      </w:r>
      <w:proofErr w:type="spellStart"/>
      <w:r w:rsidRPr="0023591F">
        <w:rPr>
          <w:rFonts w:asciiTheme="majorHAnsi" w:hAnsiTheme="majorHAnsi" w:cstheme="majorHAnsi"/>
        </w:rPr>
        <w:t>podnosi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fizički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ili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putem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imejla</w:t>
      </w:r>
      <w:proofErr w:type="spellEnd"/>
      <w:r w:rsidRPr="0023591F">
        <w:rPr>
          <w:rFonts w:asciiTheme="majorHAnsi" w:hAnsiTheme="majorHAnsi" w:cstheme="majorHAnsi"/>
        </w:rPr>
        <w:t xml:space="preserve">: kans.dbnj@rks-gov.net; </w:t>
      </w:r>
    </w:p>
    <w:p w14:paraId="40F6E1CF" w14:textId="77777777" w:rsidR="0005488E" w:rsidRPr="0023591F" w:rsidRDefault="0005488E" w:rsidP="0005488E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23591F">
        <w:rPr>
          <w:rFonts w:asciiTheme="majorHAnsi" w:hAnsiTheme="majorHAnsi" w:cstheme="majorHAnsi"/>
        </w:rPr>
        <w:t>Rok</w:t>
      </w:r>
      <w:proofErr w:type="spellEnd"/>
      <w:r w:rsidRPr="0023591F">
        <w:rPr>
          <w:rFonts w:asciiTheme="majorHAnsi" w:hAnsiTheme="majorHAnsi" w:cstheme="majorHAnsi"/>
        </w:rPr>
        <w:t xml:space="preserve"> za </w:t>
      </w:r>
      <w:proofErr w:type="spellStart"/>
      <w:r w:rsidRPr="0023591F">
        <w:rPr>
          <w:rFonts w:asciiTheme="majorHAnsi" w:hAnsiTheme="majorHAnsi" w:cstheme="majorHAnsi"/>
        </w:rPr>
        <w:t>prijavu</w:t>
      </w:r>
      <w:proofErr w:type="spellEnd"/>
      <w:r w:rsidRPr="0023591F">
        <w:rPr>
          <w:rFonts w:asciiTheme="majorHAnsi" w:hAnsiTheme="majorHAnsi" w:cstheme="majorHAnsi"/>
        </w:rPr>
        <w:t xml:space="preserve">: 15 dana od </w:t>
      </w:r>
      <w:proofErr w:type="spellStart"/>
      <w:r w:rsidRPr="0023591F">
        <w:rPr>
          <w:rFonts w:asciiTheme="majorHAnsi" w:hAnsiTheme="majorHAnsi" w:cstheme="majorHAnsi"/>
        </w:rPr>
        <w:t>datuma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objavljivanja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na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veb-stranici</w:t>
      </w:r>
      <w:proofErr w:type="spellEnd"/>
      <w:r w:rsidRPr="0023591F">
        <w:rPr>
          <w:rFonts w:asciiTheme="majorHAnsi" w:hAnsiTheme="majorHAnsi" w:cstheme="majorHAnsi"/>
        </w:rPr>
        <w:t xml:space="preserve">; </w:t>
      </w:r>
    </w:p>
    <w:p w14:paraId="5A4195F8" w14:textId="77777777" w:rsidR="0005488E" w:rsidRPr="0023591F" w:rsidRDefault="0005488E" w:rsidP="0005488E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23591F">
        <w:rPr>
          <w:rFonts w:asciiTheme="majorHAnsi" w:hAnsiTheme="majorHAnsi" w:cstheme="majorHAnsi"/>
        </w:rPr>
        <w:t>Nepotpune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prijave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ili</w:t>
      </w:r>
      <w:proofErr w:type="spellEnd"/>
      <w:r w:rsidRPr="0023591F">
        <w:rPr>
          <w:rFonts w:asciiTheme="majorHAnsi" w:hAnsiTheme="majorHAnsi" w:cstheme="majorHAnsi"/>
        </w:rPr>
        <w:t xml:space="preserve"> one </w:t>
      </w:r>
      <w:proofErr w:type="spellStart"/>
      <w:r w:rsidRPr="0023591F">
        <w:rPr>
          <w:rFonts w:asciiTheme="majorHAnsi" w:hAnsiTheme="majorHAnsi" w:cstheme="majorHAnsi"/>
        </w:rPr>
        <w:t>koje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su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podnete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nakon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roka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neće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biti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uzete</w:t>
      </w:r>
      <w:proofErr w:type="spellEnd"/>
      <w:r w:rsidRPr="0023591F">
        <w:rPr>
          <w:rFonts w:asciiTheme="majorHAnsi" w:hAnsiTheme="majorHAnsi" w:cstheme="majorHAnsi"/>
        </w:rPr>
        <w:t xml:space="preserve"> u </w:t>
      </w:r>
      <w:proofErr w:type="spellStart"/>
      <w:r w:rsidRPr="0023591F">
        <w:rPr>
          <w:rFonts w:asciiTheme="majorHAnsi" w:hAnsiTheme="majorHAnsi" w:cstheme="majorHAnsi"/>
        </w:rPr>
        <w:t>razmatranje</w:t>
      </w:r>
      <w:proofErr w:type="spellEnd"/>
      <w:r w:rsidRPr="0023591F">
        <w:rPr>
          <w:rFonts w:asciiTheme="majorHAnsi" w:hAnsiTheme="majorHAnsi" w:cstheme="majorHAnsi"/>
        </w:rPr>
        <w:t>;</w:t>
      </w:r>
    </w:p>
    <w:p w14:paraId="212327C8" w14:textId="77777777" w:rsidR="0005488E" w:rsidRPr="0023591F" w:rsidRDefault="0005488E" w:rsidP="0005488E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23591F">
        <w:rPr>
          <w:rFonts w:asciiTheme="majorHAnsi" w:hAnsiTheme="majorHAnsi" w:cstheme="majorHAnsi"/>
        </w:rPr>
        <w:t>Konkurs</w:t>
      </w:r>
      <w:proofErr w:type="spellEnd"/>
      <w:r w:rsidRPr="0023591F">
        <w:rPr>
          <w:rFonts w:asciiTheme="majorHAnsi" w:hAnsiTheme="majorHAnsi" w:cstheme="majorHAnsi"/>
        </w:rPr>
        <w:t xml:space="preserve"> je </w:t>
      </w:r>
      <w:proofErr w:type="spellStart"/>
      <w:r w:rsidRPr="0023591F">
        <w:rPr>
          <w:rFonts w:asciiTheme="majorHAnsi" w:hAnsiTheme="majorHAnsi" w:cstheme="majorHAnsi"/>
        </w:rPr>
        <w:t>otvoren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samo</w:t>
      </w:r>
      <w:proofErr w:type="spellEnd"/>
      <w:r w:rsidRPr="0023591F">
        <w:rPr>
          <w:rFonts w:asciiTheme="majorHAnsi" w:hAnsiTheme="majorHAnsi" w:cstheme="majorHAnsi"/>
        </w:rPr>
        <w:t xml:space="preserve"> za </w:t>
      </w:r>
      <w:proofErr w:type="spellStart"/>
      <w:r w:rsidRPr="0023591F">
        <w:rPr>
          <w:rFonts w:asciiTheme="majorHAnsi" w:hAnsiTheme="majorHAnsi" w:cstheme="majorHAnsi"/>
        </w:rPr>
        <w:t>kandidate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koji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su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trenutno</w:t>
      </w:r>
      <w:proofErr w:type="spellEnd"/>
      <w:r w:rsidRPr="0023591F">
        <w:rPr>
          <w:rFonts w:asciiTheme="majorHAnsi" w:hAnsiTheme="majorHAnsi" w:cstheme="majorHAnsi"/>
        </w:rPr>
        <w:t xml:space="preserve"> </w:t>
      </w:r>
      <w:proofErr w:type="spellStart"/>
      <w:r w:rsidRPr="0023591F">
        <w:rPr>
          <w:rFonts w:asciiTheme="majorHAnsi" w:hAnsiTheme="majorHAnsi" w:cstheme="majorHAnsi"/>
        </w:rPr>
        <w:t>zaposleni</w:t>
      </w:r>
      <w:proofErr w:type="spellEnd"/>
      <w:r w:rsidRPr="0023591F">
        <w:rPr>
          <w:rFonts w:asciiTheme="majorHAnsi" w:hAnsiTheme="majorHAnsi" w:cstheme="majorHAnsi"/>
        </w:rPr>
        <w:t xml:space="preserve"> u KANS-u.</w:t>
      </w:r>
    </w:p>
    <w:p w14:paraId="6051BA32" w14:textId="77777777" w:rsidR="0023591F" w:rsidRDefault="0023591F" w:rsidP="0005488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</w:p>
    <w:p w14:paraId="1A9BC4E9" w14:textId="77777777" w:rsidR="00475FF3" w:rsidRDefault="00475FF3" w:rsidP="0005488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</w:rPr>
      </w:pPr>
    </w:p>
    <w:p w14:paraId="5CB9F195" w14:textId="469D4639" w:rsidR="0005488E" w:rsidRPr="0023591F" w:rsidRDefault="0005488E" w:rsidP="0005488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bookmarkStart w:id="0" w:name="_GoBack"/>
      <w:bookmarkEnd w:id="0"/>
      <w:proofErr w:type="spellStart"/>
      <w:r w:rsidRPr="0023591F">
        <w:rPr>
          <w:rFonts w:asciiTheme="majorHAnsi" w:eastAsia="Times New Roman" w:hAnsiTheme="majorHAnsi" w:cstheme="majorHAnsi"/>
          <w:b/>
          <w:bCs/>
        </w:rPr>
        <w:t>Komunikacija</w:t>
      </w:r>
      <w:proofErr w:type="spellEnd"/>
      <w:r w:rsidRPr="0023591F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  <w:b/>
          <w:bCs/>
        </w:rPr>
        <w:t>sa</w:t>
      </w:r>
      <w:proofErr w:type="spellEnd"/>
      <w:r w:rsidRPr="0023591F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  <w:b/>
          <w:bCs/>
        </w:rPr>
        <w:t>kandidatima</w:t>
      </w:r>
      <w:proofErr w:type="spellEnd"/>
      <w:r w:rsidRPr="0023591F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  <w:b/>
          <w:bCs/>
        </w:rPr>
        <w:t>i</w:t>
      </w:r>
      <w:proofErr w:type="spellEnd"/>
      <w:r w:rsidRPr="0023591F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  <w:b/>
          <w:bCs/>
        </w:rPr>
        <w:t>rezultati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</w:p>
    <w:p w14:paraId="6475B75F" w14:textId="77777777" w:rsidR="0005488E" w:rsidRPr="0023591F" w:rsidRDefault="0005488E" w:rsidP="0005488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3591F">
        <w:rPr>
          <w:rFonts w:asciiTheme="majorHAnsi" w:eastAsia="Times New Roman" w:hAnsiTheme="majorHAnsi" w:cstheme="majorHAnsi"/>
        </w:rPr>
        <w:t>Sva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obaveštenja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(test, </w:t>
      </w:r>
      <w:proofErr w:type="spellStart"/>
      <w:r w:rsidRPr="0023591F">
        <w:rPr>
          <w:rFonts w:asciiTheme="majorHAnsi" w:eastAsia="Times New Roman" w:hAnsiTheme="majorHAnsi" w:cstheme="majorHAnsi"/>
        </w:rPr>
        <w:t>intervju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23591F">
        <w:rPr>
          <w:rFonts w:asciiTheme="majorHAnsi" w:eastAsia="Times New Roman" w:hAnsiTheme="majorHAnsi" w:cstheme="majorHAnsi"/>
        </w:rPr>
        <w:t>rezultati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) </w:t>
      </w:r>
      <w:proofErr w:type="spellStart"/>
      <w:r w:rsidRPr="0023591F">
        <w:rPr>
          <w:rFonts w:asciiTheme="majorHAnsi" w:eastAsia="Times New Roman" w:hAnsiTheme="majorHAnsi" w:cstheme="majorHAnsi"/>
        </w:rPr>
        <w:t>biće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objavljena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na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veb-stranici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ili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putem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ličnog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kontakta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(</w:t>
      </w:r>
      <w:proofErr w:type="spellStart"/>
      <w:r w:rsidRPr="0023591F">
        <w:rPr>
          <w:rFonts w:asciiTheme="majorHAnsi" w:eastAsia="Times New Roman" w:hAnsiTheme="majorHAnsi" w:cstheme="majorHAnsi"/>
        </w:rPr>
        <w:t>imejl</w:t>
      </w:r>
      <w:proofErr w:type="spellEnd"/>
      <w:r w:rsidRPr="0023591F">
        <w:rPr>
          <w:rFonts w:asciiTheme="majorHAnsi" w:eastAsia="Times New Roman" w:hAnsiTheme="majorHAnsi" w:cstheme="majorHAnsi"/>
        </w:rPr>
        <w:t>/</w:t>
      </w:r>
      <w:proofErr w:type="spellStart"/>
      <w:r w:rsidRPr="0023591F">
        <w:rPr>
          <w:rFonts w:asciiTheme="majorHAnsi" w:eastAsia="Times New Roman" w:hAnsiTheme="majorHAnsi" w:cstheme="majorHAnsi"/>
        </w:rPr>
        <w:t>telefon</w:t>
      </w:r>
      <w:proofErr w:type="spellEnd"/>
      <w:r w:rsidRPr="0023591F">
        <w:rPr>
          <w:rFonts w:asciiTheme="majorHAnsi" w:eastAsia="Times New Roman" w:hAnsiTheme="majorHAnsi" w:cstheme="majorHAnsi"/>
        </w:rPr>
        <w:t>).</w:t>
      </w:r>
    </w:p>
    <w:p w14:paraId="130893FA" w14:textId="77777777" w:rsidR="0005488E" w:rsidRPr="0023591F" w:rsidRDefault="0005488E" w:rsidP="0005488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3591F">
        <w:rPr>
          <w:rFonts w:asciiTheme="majorHAnsi" w:eastAsia="Times New Roman" w:hAnsiTheme="majorHAnsi" w:cstheme="majorHAnsi"/>
          <w:b/>
          <w:bCs/>
        </w:rPr>
        <w:t>Dodatna</w:t>
      </w:r>
      <w:proofErr w:type="spellEnd"/>
      <w:r w:rsidRPr="0023591F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  <w:b/>
          <w:bCs/>
        </w:rPr>
        <w:t>pojašnjenja</w:t>
      </w:r>
      <w:proofErr w:type="spellEnd"/>
    </w:p>
    <w:p w14:paraId="4B2196D7" w14:textId="77777777" w:rsidR="0005488E" w:rsidRPr="0023591F" w:rsidRDefault="0005488E" w:rsidP="0005488E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3591F">
        <w:rPr>
          <w:rFonts w:asciiTheme="majorHAnsi" w:eastAsia="Times New Roman" w:hAnsiTheme="majorHAnsi" w:cstheme="majorHAnsi"/>
        </w:rPr>
        <w:t>Koeficijent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23591F">
        <w:rPr>
          <w:rFonts w:asciiTheme="majorHAnsi" w:eastAsia="Times New Roman" w:hAnsiTheme="majorHAnsi" w:cstheme="majorHAnsi"/>
        </w:rPr>
        <w:t>osnovna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plata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i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druge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naknade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23591F">
        <w:rPr>
          <w:rFonts w:asciiTheme="majorHAnsi" w:eastAsia="Times New Roman" w:hAnsiTheme="majorHAnsi" w:cstheme="majorHAnsi"/>
        </w:rPr>
        <w:t>ovo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radno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mesto </w:t>
      </w:r>
      <w:proofErr w:type="spellStart"/>
      <w:r w:rsidRPr="0023591F">
        <w:rPr>
          <w:rFonts w:asciiTheme="majorHAnsi" w:eastAsia="Times New Roman" w:hAnsiTheme="majorHAnsi" w:cstheme="majorHAnsi"/>
        </w:rPr>
        <w:t>stupiće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na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snagu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od 01.01.2026. Do </w:t>
      </w:r>
      <w:proofErr w:type="spellStart"/>
      <w:r w:rsidRPr="0023591F">
        <w:rPr>
          <w:rFonts w:asciiTheme="majorHAnsi" w:eastAsia="Times New Roman" w:hAnsiTheme="majorHAnsi" w:cstheme="majorHAnsi"/>
        </w:rPr>
        <w:t>tada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23591F">
        <w:rPr>
          <w:rFonts w:asciiTheme="majorHAnsi" w:eastAsia="Times New Roman" w:hAnsiTheme="majorHAnsi" w:cstheme="majorHAnsi"/>
        </w:rPr>
        <w:t>nastavljaju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da se </w:t>
      </w:r>
      <w:proofErr w:type="spellStart"/>
      <w:r w:rsidRPr="0023591F">
        <w:rPr>
          <w:rFonts w:asciiTheme="majorHAnsi" w:eastAsia="Times New Roman" w:hAnsiTheme="majorHAnsi" w:cstheme="majorHAnsi"/>
        </w:rPr>
        <w:t>primenjuju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aktuelne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plate u </w:t>
      </w:r>
      <w:proofErr w:type="spellStart"/>
      <w:r w:rsidRPr="0023591F">
        <w:rPr>
          <w:rFonts w:asciiTheme="majorHAnsi" w:eastAsia="Times New Roman" w:hAnsiTheme="majorHAnsi" w:cstheme="majorHAnsi"/>
        </w:rPr>
        <w:t>skladu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sa</w:t>
      </w:r>
      <w:proofErr w:type="spellEnd"/>
      <w:r w:rsidRPr="0023591F">
        <w:rPr>
          <w:rFonts w:asciiTheme="majorHAnsi" w:eastAsia="Times New Roman" w:hAnsiTheme="majorHAnsi" w:cstheme="majorHAnsi"/>
        </w:rPr>
        <w:t>:</w:t>
      </w:r>
    </w:p>
    <w:p w14:paraId="62A498B6" w14:textId="77777777" w:rsidR="0005488E" w:rsidRPr="0023591F" w:rsidRDefault="0005488E" w:rsidP="0005488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3591F">
        <w:rPr>
          <w:rFonts w:asciiTheme="majorHAnsi" w:eastAsia="Times New Roman" w:hAnsiTheme="majorHAnsi" w:cstheme="majorHAnsi"/>
        </w:rPr>
        <w:t>Uredbom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o </w:t>
      </w:r>
      <w:proofErr w:type="spellStart"/>
      <w:r w:rsidRPr="0023591F">
        <w:rPr>
          <w:rFonts w:asciiTheme="majorHAnsi" w:eastAsia="Times New Roman" w:hAnsiTheme="majorHAnsi" w:cstheme="majorHAnsi"/>
        </w:rPr>
        <w:t>unutrašnjoj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organizaciji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i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sistematizaciji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radnih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mesta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u ASHNA, </w:t>
      </w:r>
      <w:proofErr w:type="spellStart"/>
      <w:r w:rsidRPr="0023591F">
        <w:rPr>
          <w:rFonts w:asciiTheme="majorHAnsi" w:eastAsia="Times New Roman" w:hAnsiTheme="majorHAnsi" w:cstheme="majorHAnsi"/>
        </w:rPr>
        <w:t>Verzija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1.0, Br. Ref.: ASHNA/REG/01-2019, Datum Ver.: 31.12.2018;</w:t>
      </w:r>
    </w:p>
    <w:p w14:paraId="5F835974" w14:textId="77777777" w:rsidR="0005488E" w:rsidRPr="0023591F" w:rsidRDefault="0005488E" w:rsidP="0005488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3591F">
        <w:rPr>
          <w:rFonts w:asciiTheme="majorHAnsi" w:eastAsia="Times New Roman" w:hAnsiTheme="majorHAnsi" w:cstheme="majorHAnsi"/>
        </w:rPr>
        <w:t>Zakonom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Br. 08/L-196 o </w:t>
      </w:r>
      <w:proofErr w:type="spellStart"/>
      <w:r w:rsidRPr="0023591F">
        <w:rPr>
          <w:rFonts w:asciiTheme="majorHAnsi" w:eastAsia="Times New Roman" w:hAnsiTheme="majorHAnsi" w:cstheme="majorHAnsi"/>
        </w:rPr>
        <w:t>platama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u </w:t>
      </w:r>
      <w:proofErr w:type="spellStart"/>
      <w:r w:rsidRPr="0023591F">
        <w:rPr>
          <w:rFonts w:asciiTheme="majorHAnsi" w:eastAsia="Times New Roman" w:hAnsiTheme="majorHAnsi" w:cstheme="majorHAnsi"/>
        </w:rPr>
        <w:t>javnom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sektoru</w:t>
      </w:r>
      <w:proofErr w:type="spellEnd"/>
      <w:r w:rsidRPr="0023591F">
        <w:rPr>
          <w:rFonts w:asciiTheme="majorHAnsi" w:eastAsia="Times New Roman" w:hAnsiTheme="majorHAnsi" w:cstheme="majorHAnsi"/>
        </w:rPr>
        <w:t>;</w:t>
      </w:r>
    </w:p>
    <w:p w14:paraId="4D0BA117" w14:textId="77777777" w:rsidR="0005488E" w:rsidRPr="0023591F" w:rsidRDefault="0005488E" w:rsidP="0005488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3591F">
        <w:rPr>
          <w:rFonts w:asciiTheme="majorHAnsi" w:eastAsia="Times New Roman" w:hAnsiTheme="majorHAnsi" w:cstheme="majorHAnsi"/>
        </w:rPr>
        <w:t>Odlukom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Ustavnog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suda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Br. KO79/23.</w:t>
      </w:r>
    </w:p>
    <w:p w14:paraId="522FC30D" w14:textId="77777777" w:rsidR="0005488E" w:rsidRPr="0023591F" w:rsidRDefault="0005488E" w:rsidP="0005488E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3591F">
        <w:rPr>
          <w:rFonts w:asciiTheme="majorHAnsi" w:eastAsia="Times New Roman" w:hAnsiTheme="majorHAnsi" w:cstheme="majorHAnsi"/>
        </w:rPr>
        <w:t xml:space="preserve">Pre </w:t>
      </w:r>
      <w:proofErr w:type="spellStart"/>
      <w:r w:rsidRPr="0023591F">
        <w:rPr>
          <w:rFonts w:asciiTheme="majorHAnsi" w:eastAsia="Times New Roman" w:hAnsiTheme="majorHAnsi" w:cstheme="majorHAnsi"/>
        </w:rPr>
        <w:t>imenovanja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23591F">
        <w:rPr>
          <w:rFonts w:asciiTheme="majorHAnsi" w:eastAsia="Times New Roman" w:hAnsiTheme="majorHAnsi" w:cstheme="majorHAnsi"/>
        </w:rPr>
        <w:t>vrši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se </w:t>
      </w:r>
      <w:proofErr w:type="spellStart"/>
      <w:r w:rsidRPr="0023591F">
        <w:rPr>
          <w:rFonts w:asciiTheme="majorHAnsi" w:eastAsia="Times New Roman" w:hAnsiTheme="majorHAnsi" w:cstheme="majorHAnsi"/>
        </w:rPr>
        <w:t>konačna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provera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ispunjenosti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zakonskih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i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administrativnih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uslova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putem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relevantne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dokumentacije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izabranih</w:t>
      </w:r>
      <w:proofErr w:type="spellEnd"/>
      <w:r w:rsidRPr="0023591F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3591F">
        <w:rPr>
          <w:rFonts w:asciiTheme="majorHAnsi" w:eastAsia="Times New Roman" w:hAnsiTheme="majorHAnsi" w:cstheme="majorHAnsi"/>
        </w:rPr>
        <w:t>kandidata</w:t>
      </w:r>
      <w:proofErr w:type="spellEnd"/>
      <w:r w:rsidRPr="0023591F">
        <w:rPr>
          <w:rFonts w:asciiTheme="majorHAnsi" w:eastAsia="Times New Roman" w:hAnsiTheme="majorHAnsi" w:cstheme="majorHAnsi"/>
        </w:rPr>
        <w:t>.</w:t>
      </w:r>
    </w:p>
    <w:p w14:paraId="0D5A9F72" w14:textId="77777777" w:rsidR="0005488E" w:rsidRPr="00612F6F" w:rsidRDefault="0005488E" w:rsidP="0005488E">
      <w:pPr>
        <w:jc w:val="both"/>
        <w:rPr>
          <w:rFonts w:asciiTheme="majorHAnsi" w:hAnsiTheme="majorHAnsi" w:cstheme="majorHAnsi"/>
          <w:lang w:val="sq-AL"/>
        </w:rPr>
      </w:pPr>
    </w:p>
    <w:p w14:paraId="2744B119" w14:textId="6F92C955" w:rsidR="009543E5" w:rsidRPr="00EF544B" w:rsidRDefault="009543E5" w:rsidP="000548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</w:rPr>
      </w:pPr>
    </w:p>
    <w:sectPr w:rsidR="009543E5" w:rsidRPr="00EF544B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3DF9B" w14:textId="77777777" w:rsidR="00B05217" w:rsidRDefault="00B05217" w:rsidP="005A2F83">
      <w:pPr>
        <w:spacing w:after="0" w:line="240" w:lineRule="auto"/>
      </w:pPr>
      <w:r>
        <w:separator/>
      </w:r>
    </w:p>
  </w:endnote>
  <w:endnote w:type="continuationSeparator" w:id="0">
    <w:p w14:paraId="590E7F11" w14:textId="77777777" w:rsidR="00B05217" w:rsidRDefault="00B05217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CB6E2" w14:textId="77777777" w:rsidR="00B05217" w:rsidRDefault="00B05217" w:rsidP="005A2F83">
      <w:pPr>
        <w:spacing w:after="0" w:line="240" w:lineRule="auto"/>
      </w:pPr>
      <w:r>
        <w:separator/>
      </w:r>
    </w:p>
  </w:footnote>
  <w:footnote w:type="continuationSeparator" w:id="0">
    <w:p w14:paraId="53F7E496" w14:textId="77777777" w:rsidR="00B05217" w:rsidRDefault="00B05217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14EE9705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>: DT-BNJ-00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697EC104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F46382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F46382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B2452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E15E45"/>
    <w:multiLevelType w:val="multilevel"/>
    <w:tmpl w:val="8572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093F9C"/>
    <w:multiLevelType w:val="hybridMultilevel"/>
    <w:tmpl w:val="0E84226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2079E"/>
    <w:multiLevelType w:val="hybridMultilevel"/>
    <w:tmpl w:val="718683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58F3"/>
    <w:multiLevelType w:val="multilevel"/>
    <w:tmpl w:val="3866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F07AC"/>
    <w:multiLevelType w:val="hybridMultilevel"/>
    <w:tmpl w:val="1382E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424EE"/>
    <w:multiLevelType w:val="hybridMultilevel"/>
    <w:tmpl w:val="7CFA278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908"/>
    <w:multiLevelType w:val="multilevel"/>
    <w:tmpl w:val="1EE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11595"/>
    <w:multiLevelType w:val="hybridMultilevel"/>
    <w:tmpl w:val="5898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86681"/>
    <w:multiLevelType w:val="hybridMultilevel"/>
    <w:tmpl w:val="7BA62C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82B99"/>
    <w:multiLevelType w:val="multilevel"/>
    <w:tmpl w:val="86B4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13B15"/>
    <w:multiLevelType w:val="hybridMultilevel"/>
    <w:tmpl w:val="E6F863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95B23"/>
    <w:multiLevelType w:val="hybridMultilevel"/>
    <w:tmpl w:val="F656FB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A4B28"/>
    <w:multiLevelType w:val="hybridMultilevel"/>
    <w:tmpl w:val="71C0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2082B8C">
      <w:start w:val="11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C4E2B"/>
    <w:multiLevelType w:val="multilevel"/>
    <w:tmpl w:val="F4E4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1B195D"/>
    <w:multiLevelType w:val="multilevel"/>
    <w:tmpl w:val="734C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284DDA"/>
    <w:multiLevelType w:val="multilevel"/>
    <w:tmpl w:val="E94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17"/>
  </w:num>
  <w:num w:numId="9">
    <w:abstractNumId w:val="18"/>
  </w:num>
  <w:num w:numId="10">
    <w:abstractNumId w:val="12"/>
  </w:num>
  <w:num w:numId="11">
    <w:abstractNumId w:val="15"/>
  </w:num>
  <w:num w:numId="12">
    <w:abstractNumId w:val="19"/>
  </w:num>
  <w:num w:numId="13">
    <w:abstractNumId w:val="7"/>
  </w:num>
  <w:num w:numId="14">
    <w:abstractNumId w:val="23"/>
  </w:num>
  <w:num w:numId="15">
    <w:abstractNumId w:val="9"/>
  </w:num>
  <w:num w:numId="16">
    <w:abstractNumId w:val="13"/>
  </w:num>
  <w:num w:numId="17">
    <w:abstractNumId w:val="22"/>
  </w:num>
  <w:num w:numId="18">
    <w:abstractNumId w:val="6"/>
  </w:num>
  <w:num w:numId="19">
    <w:abstractNumId w:val="16"/>
  </w:num>
  <w:num w:numId="20">
    <w:abstractNumId w:val="21"/>
  </w:num>
  <w:num w:numId="21">
    <w:abstractNumId w:val="20"/>
  </w:num>
  <w:num w:numId="22">
    <w:abstractNumId w:val="10"/>
  </w:num>
  <w:num w:numId="23">
    <w:abstractNumId w:val="14"/>
  </w:num>
  <w:num w:numId="2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4A06"/>
    <w:rsid w:val="00026A51"/>
    <w:rsid w:val="00034616"/>
    <w:rsid w:val="0004514D"/>
    <w:rsid w:val="0005488E"/>
    <w:rsid w:val="00060491"/>
    <w:rsid w:val="0006063C"/>
    <w:rsid w:val="0006291E"/>
    <w:rsid w:val="00073FFC"/>
    <w:rsid w:val="0008384A"/>
    <w:rsid w:val="00084F65"/>
    <w:rsid w:val="0009177A"/>
    <w:rsid w:val="000A13B5"/>
    <w:rsid w:val="000B2585"/>
    <w:rsid w:val="000C2BAB"/>
    <w:rsid w:val="000D405B"/>
    <w:rsid w:val="000D608A"/>
    <w:rsid w:val="000F7FDF"/>
    <w:rsid w:val="00100DA9"/>
    <w:rsid w:val="00121D7B"/>
    <w:rsid w:val="00141F4C"/>
    <w:rsid w:val="00143B1A"/>
    <w:rsid w:val="0015074B"/>
    <w:rsid w:val="001635D4"/>
    <w:rsid w:val="00175F83"/>
    <w:rsid w:val="001A26E6"/>
    <w:rsid w:val="001A2AF0"/>
    <w:rsid w:val="001A3800"/>
    <w:rsid w:val="001C4C9E"/>
    <w:rsid w:val="001C6947"/>
    <w:rsid w:val="001C6BF5"/>
    <w:rsid w:val="001C7AA8"/>
    <w:rsid w:val="001D24E1"/>
    <w:rsid w:val="001E6D46"/>
    <w:rsid w:val="001F18A3"/>
    <w:rsid w:val="001F72FE"/>
    <w:rsid w:val="00233AB9"/>
    <w:rsid w:val="0023591F"/>
    <w:rsid w:val="00242F10"/>
    <w:rsid w:val="00265E9A"/>
    <w:rsid w:val="0029639D"/>
    <w:rsid w:val="002A2387"/>
    <w:rsid w:val="002A524D"/>
    <w:rsid w:val="002B173B"/>
    <w:rsid w:val="002B7F39"/>
    <w:rsid w:val="002C1714"/>
    <w:rsid w:val="002C18B1"/>
    <w:rsid w:val="002C3861"/>
    <w:rsid w:val="002E558F"/>
    <w:rsid w:val="00302C00"/>
    <w:rsid w:val="00314106"/>
    <w:rsid w:val="00326F90"/>
    <w:rsid w:val="003326C3"/>
    <w:rsid w:val="00334576"/>
    <w:rsid w:val="00337716"/>
    <w:rsid w:val="0034030B"/>
    <w:rsid w:val="00341F8E"/>
    <w:rsid w:val="003434F5"/>
    <w:rsid w:val="003556A2"/>
    <w:rsid w:val="00355DCD"/>
    <w:rsid w:val="003618FB"/>
    <w:rsid w:val="00365399"/>
    <w:rsid w:val="0037396B"/>
    <w:rsid w:val="003773B7"/>
    <w:rsid w:val="0038016F"/>
    <w:rsid w:val="00384750"/>
    <w:rsid w:val="00392D1B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70B"/>
    <w:rsid w:val="00402051"/>
    <w:rsid w:val="0040484A"/>
    <w:rsid w:val="00407EEA"/>
    <w:rsid w:val="00414378"/>
    <w:rsid w:val="00414FB7"/>
    <w:rsid w:val="00430C8E"/>
    <w:rsid w:val="00463A74"/>
    <w:rsid w:val="00464855"/>
    <w:rsid w:val="0047554E"/>
    <w:rsid w:val="00475FF3"/>
    <w:rsid w:val="00481999"/>
    <w:rsid w:val="00482116"/>
    <w:rsid w:val="004966EB"/>
    <w:rsid w:val="004A6683"/>
    <w:rsid w:val="004B629F"/>
    <w:rsid w:val="004C4806"/>
    <w:rsid w:val="004D1011"/>
    <w:rsid w:val="004F6CF3"/>
    <w:rsid w:val="005112B2"/>
    <w:rsid w:val="005158E4"/>
    <w:rsid w:val="005244B3"/>
    <w:rsid w:val="00525F70"/>
    <w:rsid w:val="00530A33"/>
    <w:rsid w:val="005372C8"/>
    <w:rsid w:val="005459C9"/>
    <w:rsid w:val="0055663E"/>
    <w:rsid w:val="005659FE"/>
    <w:rsid w:val="005701F1"/>
    <w:rsid w:val="00586F84"/>
    <w:rsid w:val="005941C4"/>
    <w:rsid w:val="00596820"/>
    <w:rsid w:val="005A2F83"/>
    <w:rsid w:val="005D3CB1"/>
    <w:rsid w:val="005F3A03"/>
    <w:rsid w:val="00614A3E"/>
    <w:rsid w:val="006233BC"/>
    <w:rsid w:val="006268B4"/>
    <w:rsid w:val="00645405"/>
    <w:rsid w:val="00653FF4"/>
    <w:rsid w:val="00686631"/>
    <w:rsid w:val="006B34DA"/>
    <w:rsid w:val="006D32E4"/>
    <w:rsid w:val="006D63C2"/>
    <w:rsid w:val="006E1A51"/>
    <w:rsid w:val="006E312D"/>
    <w:rsid w:val="006E4D15"/>
    <w:rsid w:val="006F036F"/>
    <w:rsid w:val="006F0681"/>
    <w:rsid w:val="0070039B"/>
    <w:rsid w:val="0070207F"/>
    <w:rsid w:val="00710B3C"/>
    <w:rsid w:val="007201DF"/>
    <w:rsid w:val="0072635D"/>
    <w:rsid w:val="007335CE"/>
    <w:rsid w:val="00733D4F"/>
    <w:rsid w:val="00736161"/>
    <w:rsid w:val="00770124"/>
    <w:rsid w:val="00786B47"/>
    <w:rsid w:val="007A1F54"/>
    <w:rsid w:val="007C048A"/>
    <w:rsid w:val="007C1551"/>
    <w:rsid w:val="007D20DD"/>
    <w:rsid w:val="007D4DB5"/>
    <w:rsid w:val="007D7E0B"/>
    <w:rsid w:val="007E6F65"/>
    <w:rsid w:val="007E71C2"/>
    <w:rsid w:val="007F05E2"/>
    <w:rsid w:val="007F20F2"/>
    <w:rsid w:val="007F4672"/>
    <w:rsid w:val="007F74BF"/>
    <w:rsid w:val="008022D4"/>
    <w:rsid w:val="008067BF"/>
    <w:rsid w:val="008121E3"/>
    <w:rsid w:val="00815ACC"/>
    <w:rsid w:val="00816E2E"/>
    <w:rsid w:val="00820B0C"/>
    <w:rsid w:val="008319FC"/>
    <w:rsid w:val="0083454F"/>
    <w:rsid w:val="00835D9E"/>
    <w:rsid w:val="00847E7E"/>
    <w:rsid w:val="00866AB5"/>
    <w:rsid w:val="00867D73"/>
    <w:rsid w:val="008756FB"/>
    <w:rsid w:val="00881D65"/>
    <w:rsid w:val="0088250E"/>
    <w:rsid w:val="00883C5A"/>
    <w:rsid w:val="008B2896"/>
    <w:rsid w:val="008B32FC"/>
    <w:rsid w:val="008D24DA"/>
    <w:rsid w:val="008E5000"/>
    <w:rsid w:val="008F04F3"/>
    <w:rsid w:val="008F1F18"/>
    <w:rsid w:val="008F2464"/>
    <w:rsid w:val="008F31AE"/>
    <w:rsid w:val="0091650B"/>
    <w:rsid w:val="0093124D"/>
    <w:rsid w:val="009363A3"/>
    <w:rsid w:val="009462D3"/>
    <w:rsid w:val="00946302"/>
    <w:rsid w:val="009543E5"/>
    <w:rsid w:val="00957F4B"/>
    <w:rsid w:val="009647A6"/>
    <w:rsid w:val="00990467"/>
    <w:rsid w:val="00992003"/>
    <w:rsid w:val="00995F6D"/>
    <w:rsid w:val="009A383D"/>
    <w:rsid w:val="009B01D6"/>
    <w:rsid w:val="009B1EEE"/>
    <w:rsid w:val="009C3F39"/>
    <w:rsid w:val="009E220A"/>
    <w:rsid w:val="009E67B9"/>
    <w:rsid w:val="009F664A"/>
    <w:rsid w:val="00A0346F"/>
    <w:rsid w:val="00A25A7B"/>
    <w:rsid w:val="00A372D9"/>
    <w:rsid w:val="00A37DB9"/>
    <w:rsid w:val="00A61166"/>
    <w:rsid w:val="00A81347"/>
    <w:rsid w:val="00A937CB"/>
    <w:rsid w:val="00AA1D8D"/>
    <w:rsid w:val="00AB25BA"/>
    <w:rsid w:val="00AC0FBD"/>
    <w:rsid w:val="00AF24D3"/>
    <w:rsid w:val="00AF2DB3"/>
    <w:rsid w:val="00B05217"/>
    <w:rsid w:val="00B061E0"/>
    <w:rsid w:val="00B14D7C"/>
    <w:rsid w:val="00B25100"/>
    <w:rsid w:val="00B26618"/>
    <w:rsid w:val="00B3163C"/>
    <w:rsid w:val="00B3747D"/>
    <w:rsid w:val="00B447E9"/>
    <w:rsid w:val="00B47730"/>
    <w:rsid w:val="00B53827"/>
    <w:rsid w:val="00B54F3E"/>
    <w:rsid w:val="00B61C3F"/>
    <w:rsid w:val="00B81551"/>
    <w:rsid w:val="00B81BB9"/>
    <w:rsid w:val="00B86D99"/>
    <w:rsid w:val="00B9219C"/>
    <w:rsid w:val="00BB0A48"/>
    <w:rsid w:val="00BB59CE"/>
    <w:rsid w:val="00BD5038"/>
    <w:rsid w:val="00BD58B7"/>
    <w:rsid w:val="00BE4BD6"/>
    <w:rsid w:val="00C0234A"/>
    <w:rsid w:val="00C17210"/>
    <w:rsid w:val="00C17D4B"/>
    <w:rsid w:val="00C251EA"/>
    <w:rsid w:val="00C35AC9"/>
    <w:rsid w:val="00C7244A"/>
    <w:rsid w:val="00C83F75"/>
    <w:rsid w:val="00C952D4"/>
    <w:rsid w:val="00CA2176"/>
    <w:rsid w:val="00CA6E02"/>
    <w:rsid w:val="00CB0664"/>
    <w:rsid w:val="00CB0C0C"/>
    <w:rsid w:val="00CC3806"/>
    <w:rsid w:val="00CD6543"/>
    <w:rsid w:val="00CF340E"/>
    <w:rsid w:val="00CF5128"/>
    <w:rsid w:val="00D0069A"/>
    <w:rsid w:val="00D06079"/>
    <w:rsid w:val="00D10055"/>
    <w:rsid w:val="00D172BE"/>
    <w:rsid w:val="00D232F0"/>
    <w:rsid w:val="00D34C12"/>
    <w:rsid w:val="00D40D49"/>
    <w:rsid w:val="00D4562A"/>
    <w:rsid w:val="00D51D64"/>
    <w:rsid w:val="00D51F68"/>
    <w:rsid w:val="00D63CB2"/>
    <w:rsid w:val="00D652D7"/>
    <w:rsid w:val="00D71A8A"/>
    <w:rsid w:val="00D76FC6"/>
    <w:rsid w:val="00D83D5B"/>
    <w:rsid w:val="00D86CB2"/>
    <w:rsid w:val="00D933C9"/>
    <w:rsid w:val="00DC2AED"/>
    <w:rsid w:val="00DC2D32"/>
    <w:rsid w:val="00DC3D1F"/>
    <w:rsid w:val="00DD7216"/>
    <w:rsid w:val="00DE17B1"/>
    <w:rsid w:val="00DE794B"/>
    <w:rsid w:val="00DE7DA0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EA8"/>
    <w:rsid w:val="00ED1E23"/>
    <w:rsid w:val="00ED4775"/>
    <w:rsid w:val="00EF544B"/>
    <w:rsid w:val="00F06069"/>
    <w:rsid w:val="00F10932"/>
    <w:rsid w:val="00F21E4D"/>
    <w:rsid w:val="00F31610"/>
    <w:rsid w:val="00F35359"/>
    <w:rsid w:val="00F41A58"/>
    <w:rsid w:val="00F42513"/>
    <w:rsid w:val="00F43342"/>
    <w:rsid w:val="00F46382"/>
    <w:rsid w:val="00F56976"/>
    <w:rsid w:val="00F721F3"/>
    <w:rsid w:val="00F92F89"/>
    <w:rsid w:val="00F94D78"/>
    <w:rsid w:val="00FC693F"/>
    <w:rsid w:val="00FD2080"/>
    <w:rsid w:val="00FD3C42"/>
    <w:rsid w:val="00FE18A8"/>
    <w:rsid w:val="00FE539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D1E42F-2F0F-4321-8A1B-7EBE5BB7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Genci Blaka</cp:lastModifiedBy>
  <cp:revision>6</cp:revision>
  <dcterms:created xsi:type="dcterms:W3CDTF">2025-10-17T07:11:00Z</dcterms:created>
  <dcterms:modified xsi:type="dcterms:W3CDTF">2025-10-17T07:14:00Z</dcterms:modified>
  <cp:category/>
</cp:coreProperties>
</file>