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Pr="00F06069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bookmarkEnd w:id="0"/>
    <w:p w14:paraId="5EC2E910" w14:textId="43652318" w:rsidR="009B6CA6" w:rsidRPr="00A653B4" w:rsidRDefault="004722BA" w:rsidP="00A653B4">
      <w:pPr>
        <w:jc w:val="both"/>
        <w:rPr>
          <w:rFonts w:asciiTheme="majorHAnsi" w:hAnsiTheme="majorHAnsi" w:cstheme="majorHAnsi"/>
          <w:b/>
          <w:lang w:val="sq-AL"/>
        </w:rPr>
      </w:pPr>
      <w:r w:rsidRPr="00A653B4">
        <w:rPr>
          <w:rFonts w:asciiTheme="majorHAnsi" w:hAnsiTheme="majorHAnsi" w:cstheme="majorHAnsi"/>
          <w:b/>
          <w:lang w:val="sq-AL"/>
        </w:rPr>
        <w:t xml:space="preserve">Na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osnovu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člana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8.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Zakona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o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radu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br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. 03/L-212;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člana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18.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Zakona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br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. 08/L-305 o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Pružaocu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Usluga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Vazdušne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Plovidbe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;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Pravilnika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o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radnom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odnosu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osoblja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Pružaoca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Usluga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Vazdušne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Plovidbe</w:t>
      </w:r>
      <w:proofErr w:type="spellEnd"/>
      <w:r w:rsidR="00C403F1">
        <w:rPr>
          <w:rFonts w:asciiTheme="majorHAnsi" w:hAnsiTheme="majorHAnsi" w:cstheme="majorHAnsi"/>
          <w:b/>
          <w:lang w:val="sq-AL"/>
        </w:rPr>
        <w:t xml:space="preserve"> i</w:t>
      </w:r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Pravilnika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o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radnim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mestima</w:t>
      </w:r>
      <w:proofErr w:type="spellEnd"/>
      <w:r w:rsidR="00902C66">
        <w:rPr>
          <w:rFonts w:asciiTheme="majorHAnsi" w:hAnsiTheme="majorHAnsi" w:cstheme="majorHAnsi"/>
          <w:b/>
          <w:lang w:val="sq-AL"/>
        </w:rPr>
        <w:t xml:space="preserve">,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opisu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poslova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i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kompenzaciji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osoblja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KANS-a,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Pružalac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Usluga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Vazdušne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Plovidbe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(KANS), u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cilju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popunjavanja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slobodnog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radnog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mesta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kao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u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nastavku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,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raspisuje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>:</w:t>
      </w:r>
    </w:p>
    <w:p w14:paraId="7673FC8D" w14:textId="77777777" w:rsidR="009B6CA6" w:rsidRPr="00A653B4" w:rsidRDefault="009B6CA6" w:rsidP="00A653B4">
      <w:pPr>
        <w:jc w:val="center"/>
        <w:rPr>
          <w:rFonts w:asciiTheme="majorHAnsi" w:hAnsiTheme="majorHAnsi" w:cstheme="majorHAnsi"/>
          <w:b/>
          <w:lang w:val="sq-AL"/>
        </w:rPr>
      </w:pPr>
      <w:r w:rsidRPr="00A653B4">
        <w:rPr>
          <w:rFonts w:asciiTheme="majorHAnsi" w:hAnsiTheme="majorHAnsi" w:cstheme="majorHAnsi"/>
          <w:b/>
          <w:lang w:val="sq-AL"/>
        </w:rPr>
        <w:t>INTERNI KONKURS</w:t>
      </w:r>
    </w:p>
    <w:p w14:paraId="52727ED8" w14:textId="77777777" w:rsidR="00C17210" w:rsidRPr="00A653B4" w:rsidRDefault="00C17210" w:rsidP="00A653B4">
      <w:pPr>
        <w:spacing w:after="0"/>
        <w:jc w:val="both"/>
        <w:rPr>
          <w:rFonts w:asciiTheme="majorHAnsi" w:hAnsiTheme="majorHAnsi" w:cstheme="majorHAnsi"/>
          <w:b/>
          <w:lang w:val="sq-AL"/>
        </w:rPr>
      </w:pPr>
    </w:p>
    <w:p w14:paraId="4E839B26" w14:textId="0AF71604" w:rsidR="004722BA" w:rsidRPr="00CC2A16" w:rsidRDefault="004722BA" w:rsidP="0021363F">
      <w:pPr>
        <w:pStyle w:val="ListParagraph"/>
        <w:numPr>
          <w:ilvl w:val="0"/>
          <w:numId w:val="27"/>
        </w:numPr>
        <w:spacing w:after="0"/>
        <w:jc w:val="both"/>
        <w:rPr>
          <w:rFonts w:asciiTheme="majorHAnsi" w:hAnsiTheme="majorHAnsi" w:cstheme="majorHAnsi"/>
          <w:lang w:val="sq-AL"/>
        </w:rPr>
      </w:pPr>
      <w:proofErr w:type="spellStart"/>
      <w:r w:rsidRPr="00CC2A16">
        <w:rPr>
          <w:rFonts w:asciiTheme="majorHAnsi" w:hAnsiTheme="majorHAnsi" w:cstheme="majorHAnsi"/>
          <w:b/>
          <w:lang w:val="sq-AL"/>
        </w:rPr>
        <w:t>Institucija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: </w:t>
      </w:r>
      <w:proofErr w:type="spellStart"/>
      <w:r w:rsidRPr="00CC2A16">
        <w:rPr>
          <w:rFonts w:asciiTheme="majorHAnsi" w:hAnsiTheme="majorHAnsi" w:cstheme="majorHAnsi"/>
          <w:lang w:val="sq-AL"/>
        </w:rPr>
        <w:t>Pružalac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lang w:val="sq-AL"/>
        </w:rPr>
        <w:t>Usluga</w:t>
      </w:r>
      <w:proofErr w:type="spellEnd"/>
      <w:r w:rsidRPr="00CC2A16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lang w:val="sq-AL"/>
        </w:rPr>
        <w:t>Vazdušne</w:t>
      </w:r>
      <w:proofErr w:type="spellEnd"/>
      <w:r w:rsidRPr="00CC2A16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lang w:val="sq-AL"/>
        </w:rPr>
        <w:t>Plovidbe</w:t>
      </w:r>
      <w:proofErr w:type="spellEnd"/>
      <w:r w:rsidRPr="00CC2A16">
        <w:rPr>
          <w:rFonts w:asciiTheme="majorHAnsi" w:hAnsiTheme="majorHAnsi" w:cstheme="majorHAnsi"/>
          <w:lang w:val="sq-AL"/>
        </w:rPr>
        <w:t xml:space="preserve"> - KANS</w:t>
      </w:r>
    </w:p>
    <w:p w14:paraId="29E3DE64" w14:textId="77777777" w:rsidR="004722BA" w:rsidRPr="00CC2A16" w:rsidRDefault="004722BA" w:rsidP="0021363F">
      <w:pPr>
        <w:pStyle w:val="ListParagraph"/>
        <w:numPr>
          <w:ilvl w:val="0"/>
          <w:numId w:val="27"/>
        </w:numPr>
        <w:spacing w:after="0"/>
        <w:jc w:val="both"/>
        <w:rPr>
          <w:rFonts w:asciiTheme="majorHAnsi" w:hAnsiTheme="majorHAnsi" w:cstheme="majorHAnsi"/>
          <w:lang w:val="sq-AL"/>
        </w:rPr>
      </w:pPr>
      <w:proofErr w:type="spellStart"/>
      <w:r w:rsidRPr="00CC2A16">
        <w:rPr>
          <w:rFonts w:asciiTheme="majorHAnsi" w:hAnsiTheme="majorHAnsi" w:cstheme="majorHAnsi"/>
          <w:b/>
          <w:lang w:val="sq-AL"/>
        </w:rPr>
        <w:t>Naziv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b/>
          <w:lang w:val="sq-AL"/>
        </w:rPr>
        <w:t>radnog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b/>
          <w:lang w:val="sq-AL"/>
        </w:rPr>
        <w:t>mesta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: </w:t>
      </w:r>
      <w:proofErr w:type="spellStart"/>
      <w:r w:rsidRPr="00CC2A16">
        <w:rPr>
          <w:rFonts w:asciiTheme="majorHAnsi" w:hAnsiTheme="majorHAnsi" w:cstheme="majorHAnsi"/>
          <w:lang w:val="sq-AL"/>
        </w:rPr>
        <w:t>Menadžer</w:t>
      </w:r>
      <w:proofErr w:type="spellEnd"/>
      <w:r w:rsidRPr="00CC2A16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lang w:val="sq-AL"/>
        </w:rPr>
        <w:t>Departmana</w:t>
      </w:r>
      <w:proofErr w:type="spellEnd"/>
      <w:r w:rsidRPr="00CC2A16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lang w:val="sq-AL"/>
        </w:rPr>
        <w:t>Ljudskih</w:t>
      </w:r>
      <w:proofErr w:type="spellEnd"/>
      <w:r w:rsidRPr="00CC2A16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lang w:val="sq-AL"/>
        </w:rPr>
        <w:t>Resursa</w:t>
      </w:r>
      <w:proofErr w:type="spellEnd"/>
    </w:p>
    <w:p w14:paraId="25D77726" w14:textId="77777777" w:rsidR="004722BA" w:rsidRPr="00CC2A16" w:rsidRDefault="004722BA" w:rsidP="0021363F">
      <w:pPr>
        <w:pStyle w:val="ListParagraph"/>
        <w:numPr>
          <w:ilvl w:val="0"/>
          <w:numId w:val="27"/>
        </w:numPr>
        <w:spacing w:after="0"/>
        <w:jc w:val="both"/>
        <w:rPr>
          <w:rFonts w:asciiTheme="majorHAnsi" w:hAnsiTheme="majorHAnsi" w:cstheme="majorHAnsi"/>
          <w:lang w:val="sq-AL"/>
        </w:rPr>
      </w:pPr>
      <w:proofErr w:type="spellStart"/>
      <w:r w:rsidRPr="00CC2A16">
        <w:rPr>
          <w:rFonts w:asciiTheme="majorHAnsi" w:hAnsiTheme="majorHAnsi" w:cstheme="majorHAnsi"/>
          <w:b/>
          <w:lang w:val="sq-AL"/>
        </w:rPr>
        <w:t>Organizaciona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b/>
          <w:lang w:val="sq-AL"/>
        </w:rPr>
        <w:t>jedinica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: </w:t>
      </w:r>
      <w:proofErr w:type="spellStart"/>
      <w:r w:rsidRPr="00CC2A16">
        <w:rPr>
          <w:rFonts w:asciiTheme="majorHAnsi" w:hAnsiTheme="majorHAnsi" w:cstheme="majorHAnsi"/>
          <w:lang w:val="sq-AL"/>
        </w:rPr>
        <w:t>Departman</w:t>
      </w:r>
      <w:proofErr w:type="spellEnd"/>
      <w:r w:rsidRPr="00CC2A16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lang w:val="sq-AL"/>
        </w:rPr>
        <w:t>Ljudskih</w:t>
      </w:r>
      <w:proofErr w:type="spellEnd"/>
      <w:r w:rsidRPr="00CC2A16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lang w:val="sq-AL"/>
        </w:rPr>
        <w:t>Resursa</w:t>
      </w:r>
      <w:proofErr w:type="spellEnd"/>
    </w:p>
    <w:p w14:paraId="5602B7F5" w14:textId="77777777" w:rsidR="004722BA" w:rsidRPr="00CC2A16" w:rsidRDefault="004722BA" w:rsidP="0021363F">
      <w:pPr>
        <w:pStyle w:val="ListParagraph"/>
        <w:numPr>
          <w:ilvl w:val="0"/>
          <w:numId w:val="27"/>
        </w:numPr>
        <w:spacing w:after="0"/>
        <w:jc w:val="both"/>
        <w:rPr>
          <w:rFonts w:asciiTheme="majorHAnsi" w:hAnsiTheme="majorHAnsi" w:cstheme="majorHAnsi"/>
          <w:lang w:val="sq-AL"/>
        </w:rPr>
      </w:pPr>
      <w:proofErr w:type="spellStart"/>
      <w:r w:rsidRPr="00CC2A16">
        <w:rPr>
          <w:rFonts w:asciiTheme="majorHAnsi" w:hAnsiTheme="majorHAnsi" w:cstheme="majorHAnsi"/>
          <w:b/>
          <w:lang w:val="sq-AL"/>
        </w:rPr>
        <w:t>Referentni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b/>
          <w:lang w:val="sq-AL"/>
        </w:rPr>
        <w:t>br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.: </w:t>
      </w:r>
      <w:r w:rsidRPr="00CC2A16">
        <w:rPr>
          <w:rFonts w:asciiTheme="majorHAnsi" w:hAnsiTheme="majorHAnsi" w:cstheme="majorHAnsi"/>
          <w:lang w:val="sq-AL"/>
        </w:rPr>
        <w:t>KANS/REK/001-2026</w:t>
      </w:r>
    </w:p>
    <w:p w14:paraId="415812F6" w14:textId="77777777" w:rsidR="004722BA" w:rsidRPr="00CC2A16" w:rsidRDefault="004722BA" w:rsidP="0021363F">
      <w:pPr>
        <w:pStyle w:val="ListParagraph"/>
        <w:numPr>
          <w:ilvl w:val="0"/>
          <w:numId w:val="27"/>
        </w:numPr>
        <w:spacing w:after="0"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CC2A16">
        <w:rPr>
          <w:rFonts w:asciiTheme="majorHAnsi" w:hAnsiTheme="majorHAnsi" w:cstheme="majorHAnsi"/>
          <w:b/>
          <w:lang w:val="sq-AL"/>
        </w:rPr>
        <w:t>Broj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b/>
          <w:lang w:val="sq-AL"/>
        </w:rPr>
        <w:t>pozicija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: </w:t>
      </w:r>
      <w:r w:rsidRPr="00CC2A16">
        <w:rPr>
          <w:rFonts w:asciiTheme="majorHAnsi" w:hAnsiTheme="majorHAnsi" w:cstheme="majorHAnsi"/>
          <w:lang w:val="sq-AL"/>
        </w:rPr>
        <w:t>1</w:t>
      </w:r>
    </w:p>
    <w:p w14:paraId="1EFD9D15" w14:textId="77777777" w:rsidR="004722BA" w:rsidRPr="00CC2A16" w:rsidRDefault="004722BA" w:rsidP="0021363F">
      <w:pPr>
        <w:pStyle w:val="ListParagraph"/>
        <w:numPr>
          <w:ilvl w:val="0"/>
          <w:numId w:val="27"/>
        </w:numPr>
        <w:spacing w:after="0"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CC2A16">
        <w:rPr>
          <w:rFonts w:asciiTheme="majorHAnsi" w:hAnsiTheme="majorHAnsi" w:cstheme="majorHAnsi"/>
          <w:b/>
          <w:lang w:val="sq-AL"/>
        </w:rPr>
        <w:t>Koeficijent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: </w:t>
      </w:r>
      <w:r w:rsidRPr="00CC2A16">
        <w:rPr>
          <w:rFonts w:asciiTheme="majorHAnsi" w:hAnsiTheme="majorHAnsi" w:cstheme="majorHAnsi"/>
          <w:bCs/>
          <w:lang w:val="sq-AL"/>
        </w:rPr>
        <w:t>6.53</w:t>
      </w:r>
    </w:p>
    <w:p w14:paraId="027FFA16" w14:textId="22B56571" w:rsidR="004722BA" w:rsidRPr="00CC2A16" w:rsidRDefault="004722BA" w:rsidP="0021363F">
      <w:pPr>
        <w:pStyle w:val="ListParagraph"/>
        <w:numPr>
          <w:ilvl w:val="0"/>
          <w:numId w:val="27"/>
        </w:numPr>
        <w:spacing w:after="0"/>
        <w:jc w:val="both"/>
        <w:rPr>
          <w:rFonts w:asciiTheme="majorHAnsi" w:hAnsiTheme="majorHAnsi" w:cstheme="majorHAnsi"/>
          <w:lang w:val="sq-AL"/>
        </w:rPr>
      </w:pPr>
      <w:proofErr w:type="spellStart"/>
      <w:r w:rsidRPr="00CC2A16">
        <w:rPr>
          <w:rFonts w:asciiTheme="majorHAnsi" w:hAnsiTheme="majorHAnsi" w:cstheme="majorHAnsi"/>
          <w:b/>
          <w:lang w:val="sq-AL"/>
        </w:rPr>
        <w:t>Kategorija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: </w:t>
      </w:r>
      <w:proofErr w:type="spellStart"/>
      <w:r w:rsidRPr="00CC2A16">
        <w:rPr>
          <w:rFonts w:asciiTheme="majorHAnsi" w:hAnsiTheme="majorHAnsi" w:cstheme="majorHAnsi"/>
          <w:lang w:val="sq-AL"/>
        </w:rPr>
        <w:t>Srednji</w:t>
      </w:r>
      <w:proofErr w:type="spellEnd"/>
      <w:r w:rsidRPr="00CC2A16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lang w:val="sq-AL"/>
        </w:rPr>
        <w:t>nivo</w:t>
      </w:r>
      <w:proofErr w:type="spellEnd"/>
      <w:r w:rsidRPr="00CC2A16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lang w:val="sq-AL"/>
        </w:rPr>
        <w:t>rukovođenja</w:t>
      </w:r>
      <w:proofErr w:type="spellEnd"/>
    </w:p>
    <w:p w14:paraId="02A9CE1A" w14:textId="77777777" w:rsidR="004722BA" w:rsidRPr="00CC2A16" w:rsidRDefault="004722BA" w:rsidP="0021363F">
      <w:pPr>
        <w:pStyle w:val="ListParagraph"/>
        <w:numPr>
          <w:ilvl w:val="0"/>
          <w:numId w:val="27"/>
        </w:numPr>
        <w:spacing w:after="0"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CC2A16">
        <w:rPr>
          <w:rFonts w:asciiTheme="majorHAnsi" w:hAnsiTheme="majorHAnsi" w:cstheme="majorHAnsi"/>
          <w:b/>
          <w:lang w:val="sq-AL"/>
        </w:rPr>
        <w:t>Vrsta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b/>
          <w:lang w:val="sq-AL"/>
        </w:rPr>
        <w:t>pozicije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: </w:t>
      </w:r>
      <w:r w:rsidRPr="00CC2A16">
        <w:rPr>
          <w:rFonts w:asciiTheme="majorHAnsi" w:hAnsiTheme="majorHAnsi" w:cstheme="majorHAnsi"/>
          <w:lang w:val="sq-AL"/>
        </w:rPr>
        <w:t xml:space="preserve">Na </w:t>
      </w:r>
      <w:proofErr w:type="spellStart"/>
      <w:r w:rsidRPr="00CC2A16">
        <w:rPr>
          <w:rFonts w:asciiTheme="majorHAnsi" w:hAnsiTheme="majorHAnsi" w:cstheme="majorHAnsi"/>
          <w:lang w:val="sq-AL"/>
        </w:rPr>
        <w:t>neodređeno</w:t>
      </w:r>
      <w:proofErr w:type="spellEnd"/>
      <w:r w:rsidRPr="00CC2A16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lang w:val="sq-AL"/>
        </w:rPr>
        <w:t>vreme</w:t>
      </w:r>
      <w:proofErr w:type="spellEnd"/>
    </w:p>
    <w:p w14:paraId="32C2220D" w14:textId="4E357D72" w:rsidR="008F31AE" w:rsidRPr="00CC2A16" w:rsidRDefault="004722BA" w:rsidP="0021363F">
      <w:pPr>
        <w:pStyle w:val="ListParagraph"/>
        <w:numPr>
          <w:ilvl w:val="0"/>
          <w:numId w:val="27"/>
        </w:numPr>
        <w:spacing w:after="0"/>
        <w:jc w:val="both"/>
        <w:rPr>
          <w:rFonts w:asciiTheme="majorHAnsi" w:hAnsiTheme="majorHAnsi" w:cstheme="majorHAnsi"/>
          <w:lang w:val="sq-AL"/>
        </w:rPr>
      </w:pPr>
      <w:r w:rsidRPr="00CC2A16">
        <w:rPr>
          <w:rFonts w:asciiTheme="majorHAnsi" w:hAnsiTheme="majorHAnsi" w:cstheme="majorHAnsi"/>
          <w:b/>
          <w:lang w:val="sq-AL"/>
        </w:rPr>
        <w:t xml:space="preserve">Rok </w:t>
      </w:r>
      <w:proofErr w:type="spellStart"/>
      <w:r w:rsidRPr="00CC2A16">
        <w:rPr>
          <w:rFonts w:asciiTheme="majorHAnsi" w:hAnsiTheme="majorHAnsi" w:cstheme="majorHAnsi"/>
          <w:b/>
          <w:lang w:val="sq-AL"/>
        </w:rPr>
        <w:t>za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CC2A16">
        <w:rPr>
          <w:rFonts w:asciiTheme="majorHAnsi" w:hAnsiTheme="majorHAnsi" w:cstheme="majorHAnsi"/>
          <w:b/>
          <w:lang w:val="sq-AL"/>
        </w:rPr>
        <w:t>prijavu</w:t>
      </w:r>
      <w:proofErr w:type="spellEnd"/>
      <w:r w:rsidRPr="00CC2A16">
        <w:rPr>
          <w:rFonts w:asciiTheme="majorHAnsi" w:hAnsiTheme="majorHAnsi" w:cstheme="majorHAnsi"/>
          <w:b/>
          <w:lang w:val="sq-AL"/>
        </w:rPr>
        <w:t xml:space="preserve">: </w:t>
      </w:r>
      <w:r w:rsidR="00A653B4" w:rsidRPr="00CC2A16">
        <w:rPr>
          <w:rFonts w:asciiTheme="majorHAnsi" w:hAnsiTheme="majorHAnsi" w:cstheme="majorHAnsi"/>
          <w:lang w:val="sq-AL"/>
        </w:rPr>
        <w:t>18.03.2026-01.04.2026</w:t>
      </w:r>
    </w:p>
    <w:p w14:paraId="5885C9E6" w14:textId="77777777" w:rsidR="004722BA" w:rsidRPr="00A653B4" w:rsidRDefault="004722BA" w:rsidP="00A653B4">
      <w:pPr>
        <w:spacing w:after="0"/>
        <w:jc w:val="both"/>
        <w:rPr>
          <w:rFonts w:asciiTheme="majorHAnsi" w:hAnsiTheme="majorHAnsi" w:cstheme="majorHAnsi"/>
          <w:color w:val="FF0000"/>
          <w:lang w:val="sq-AL"/>
        </w:rPr>
      </w:pPr>
    </w:p>
    <w:p w14:paraId="5CA1206B" w14:textId="31BCCEE8" w:rsidR="00686631" w:rsidRPr="00A653B4" w:rsidRDefault="004722BA" w:rsidP="00A653B4">
      <w:pPr>
        <w:rPr>
          <w:rFonts w:asciiTheme="majorHAnsi" w:hAnsiTheme="majorHAnsi" w:cstheme="majorHAnsi"/>
          <w:b/>
          <w:lang w:val="sq-AL"/>
        </w:rPr>
      </w:pPr>
      <w:proofErr w:type="spellStart"/>
      <w:r w:rsidRPr="00A653B4">
        <w:rPr>
          <w:rFonts w:asciiTheme="majorHAnsi" w:hAnsiTheme="majorHAnsi" w:cstheme="majorHAnsi"/>
          <w:b/>
          <w:lang w:val="sq-AL"/>
        </w:rPr>
        <w:t>Svrha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radnog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mesta</w:t>
      </w:r>
      <w:proofErr w:type="spellEnd"/>
    </w:p>
    <w:p w14:paraId="173B2F07" w14:textId="017E45C5" w:rsidR="006F5A0D" w:rsidRPr="00A653B4" w:rsidRDefault="006F5A0D" w:rsidP="00A653B4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lang w:val="sq-AL"/>
        </w:rPr>
      </w:pPr>
      <w:proofErr w:type="spellStart"/>
      <w:r w:rsidRPr="00A653B4">
        <w:rPr>
          <w:rFonts w:asciiTheme="majorHAnsi" w:hAnsiTheme="majorHAnsi" w:cstheme="majorHAnsi"/>
          <w:lang w:val="sq-AL"/>
        </w:rPr>
        <w:t>Upravljanje</w:t>
      </w:r>
      <w:proofErr w:type="spellEnd"/>
      <w:r w:rsidRPr="00A653B4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lang w:val="sq-AL"/>
        </w:rPr>
        <w:t>svim</w:t>
      </w:r>
      <w:proofErr w:type="spellEnd"/>
      <w:r w:rsidRPr="00A653B4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lang w:val="sq-AL"/>
        </w:rPr>
        <w:t>aktivnostima</w:t>
      </w:r>
      <w:proofErr w:type="spellEnd"/>
      <w:r w:rsidRPr="00A653B4">
        <w:rPr>
          <w:rFonts w:asciiTheme="majorHAnsi" w:hAnsiTheme="majorHAnsi" w:cstheme="majorHAnsi"/>
          <w:lang w:val="sq-AL"/>
        </w:rPr>
        <w:t xml:space="preserve"> u </w:t>
      </w:r>
      <w:proofErr w:type="spellStart"/>
      <w:r w:rsidRPr="00A653B4">
        <w:rPr>
          <w:rFonts w:asciiTheme="majorHAnsi" w:hAnsiTheme="majorHAnsi" w:cstheme="majorHAnsi"/>
          <w:lang w:val="sq-AL"/>
        </w:rPr>
        <w:t>jedinici</w:t>
      </w:r>
      <w:proofErr w:type="spellEnd"/>
      <w:r w:rsidRPr="00A653B4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lang w:val="sq-AL"/>
        </w:rPr>
        <w:t>za</w:t>
      </w:r>
      <w:proofErr w:type="spellEnd"/>
      <w:r w:rsidRPr="00A653B4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lang w:val="sq-AL"/>
        </w:rPr>
        <w:t>osoblje</w:t>
      </w:r>
      <w:proofErr w:type="spellEnd"/>
      <w:r w:rsidRPr="00A653B4">
        <w:rPr>
          <w:rFonts w:asciiTheme="majorHAnsi" w:hAnsiTheme="majorHAnsi" w:cstheme="majorHAnsi"/>
          <w:lang w:val="sq-AL"/>
        </w:rPr>
        <w:t xml:space="preserve"> KANS-a, </w:t>
      </w:r>
      <w:proofErr w:type="spellStart"/>
      <w:r w:rsidRPr="00A653B4">
        <w:rPr>
          <w:rFonts w:asciiTheme="majorHAnsi" w:hAnsiTheme="majorHAnsi" w:cstheme="majorHAnsi"/>
          <w:lang w:val="sq-AL"/>
        </w:rPr>
        <w:t>razvoj</w:t>
      </w:r>
      <w:proofErr w:type="spellEnd"/>
      <w:r w:rsidRPr="00A653B4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lang w:val="sq-AL"/>
        </w:rPr>
        <w:t>strategija</w:t>
      </w:r>
      <w:proofErr w:type="spellEnd"/>
      <w:r w:rsidRPr="00A653B4">
        <w:rPr>
          <w:rFonts w:asciiTheme="majorHAnsi" w:hAnsiTheme="majorHAnsi" w:cstheme="majorHAnsi"/>
          <w:lang w:val="sq-AL"/>
        </w:rPr>
        <w:t xml:space="preserve"> u </w:t>
      </w:r>
      <w:proofErr w:type="spellStart"/>
      <w:r w:rsidRPr="00A653B4">
        <w:rPr>
          <w:rFonts w:asciiTheme="majorHAnsi" w:hAnsiTheme="majorHAnsi" w:cstheme="majorHAnsi"/>
          <w:lang w:val="sq-AL"/>
        </w:rPr>
        <w:t>upravljanju</w:t>
      </w:r>
      <w:proofErr w:type="spellEnd"/>
      <w:r w:rsidRPr="00A653B4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lang w:val="sq-AL"/>
        </w:rPr>
        <w:t>ljudskim</w:t>
      </w:r>
      <w:proofErr w:type="spellEnd"/>
      <w:r w:rsidRPr="00A653B4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A653B4">
        <w:rPr>
          <w:rFonts w:asciiTheme="majorHAnsi" w:hAnsiTheme="majorHAnsi" w:cstheme="majorHAnsi"/>
          <w:lang w:val="sq-AL"/>
        </w:rPr>
        <w:t>resursima</w:t>
      </w:r>
      <w:proofErr w:type="spellEnd"/>
      <w:r w:rsidRPr="00A653B4">
        <w:rPr>
          <w:rFonts w:asciiTheme="majorHAnsi" w:hAnsiTheme="majorHAnsi" w:cstheme="majorHAnsi"/>
          <w:lang w:val="sq-AL"/>
        </w:rPr>
        <w:t>.</w:t>
      </w:r>
    </w:p>
    <w:p w14:paraId="6D57B5D6" w14:textId="77777777" w:rsidR="00C17D4B" w:rsidRPr="00A653B4" w:rsidRDefault="00C17D4B" w:rsidP="00A653B4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5D7DAA10" w14:textId="2D8F2E91" w:rsidR="003948D2" w:rsidRPr="00A653B4" w:rsidRDefault="003434F5" w:rsidP="00A653B4">
      <w:pPr>
        <w:rPr>
          <w:rFonts w:asciiTheme="majorHAnsi" w:hAnsiTheme="majorHAnsi" w:cstheme="majorHAnsi"/>
          <w:b/>
          <w:lang w:val="sq-AL"/>
        </w:rPr>
      </w:pPr>
      <w:proofErr w:type="spellStart"/>
      <w:r w:rsidRPr="00A653B4">
        <w:rPr>
          <w:rFonts w:asciiTheme="majorHAnsi" w:hAnsiTheme="majorHAnsi" w:cstheme="majorHAnsi"/>
          <w:b/>
          <w:lang w:val="sq-AL"/>
        </w:rPr>
        <w:t>Dužnosti</w:t>
      </w:r>
      <w:proofErr w:type="spellEnd"/>
      <w:r w:rsidRPr="00A653B4">
        <w:rPr>
          <w:rFonts w:asciiTheme="majorHAnsi" w:hAnsiTheme="majorHAnsi" w:cstheme="majorHAnsi"/>
          <w:b/>
          <w:lang w:val="sq-AL"/>
        </w:rPr>
        <w:t xml:space="preserve"> i </w:t>
      </w:r>
      <w:proofErr w:type="spellStart"/>
      <w:r w:rsidRPr="00A653B4">
        <w:rPr>
          <w:rFonts w:asciiTheme="majorHAnsi" w:hAnsiTheme="majorHAnsi" w:cstheme="majorHAnsi"/>
          <w:b/>
          <w:lang w:val="sq-AL"/>
        </w:rPr>
        <w:t>odgovornosti</w:t>
      </w:r>
      <w:proofErr w:type="spellEnd"/>
    </w:p>
    <w:p w14:paraId="3D003992" w14:textId="77777777" w:rsidR="009D19A3" w:rsidRPr="00A653B4" w:rsidRDefault="009D19A3" w:rsidP="00A653B4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Odgovoran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je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rukovodi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celokupnim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radom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Departmana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ljudskih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resursa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4CAD7160" w14:textId="77777777" w:rsidR="009D19A3" w:rsidRPr="00A653B4" w:rsidRDefault="009D19A3" w:rsidP="00A653B4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Vodi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radne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grupe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specifičnim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profesionalnim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oblastima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34E359D3" w14:textId="77777777" w:rsidR="009D19A3" w:rsidRPr="00A653B4" w:rsidRDefault="009D19A3" w:rsidP="00A653B4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Osigurava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sprovođenje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pozitivnog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zakonodavstva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oblasti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radnih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odnosa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10F9C75A" w14:textId="77777777" w:rsidR="009D19A3" w:rsidRPr="00A653B4" w:rsidRDefault="009D19A3" w:rsidP="00A653B4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Osigurava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nesmetano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odvijanje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procedura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zapošljavanja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službenika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priprema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konkurse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akte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imenovanju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ugovore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radu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procesira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plate;</w:t>
      </w:r>
    </w:p>
    <w:p w14:paraId="5961770C" w14:textId="77777777" w:rsidR="009D19A3" w:rsidRPr="00A653B4" w:rsidRDefault="009D19A3" w:rsidP="00A653B4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Administrira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bazu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podataka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osoblju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platama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odmorima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0B20FFC6" w14:textId="77777777" w:rsidR="009D19A3" w:rsidRPr="00A653B4" w:rsidRDefault="009D19A3" w:rsidP="00A653B4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Savetuje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podržava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rukovodioce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organizacionih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jedinica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institucije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vezi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adekvatnim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opisima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poslova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ocenjivanjem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osoblja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razvojem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karijere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profesionalnim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usavršavanjem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0C00FE70" w14:textId="77777777" w:rsidR="009D19A3" w:rsidRPr="00A653B4" w:rsidRDefault="009D19A3" w:rsidP="00A653B4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Informiše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izveštava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direktora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KANS-a o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aktivnostima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unutar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departmana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1D2DC84F" w14:textId="77777777" w:rsidR="009D19A3" w:rsidRPr="00A653B4" w:rsidRDefault="009D19A3" w:rsidP="00A653B4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lastRenderedPageBreak/>
        <w:t>Proučava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nove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zakonske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norme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koje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podležu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promenama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radnim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odnosima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pruža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operativna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uputstva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njihovu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primenu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006A4C54" w14:textId="77777777" w:rsidR="009D19A3" w:rsidRPr="00A653B4" w:rsidRDefault="009D19A3" w:rsidP="00A653B4">
      <w:pPr>
        <w:numPr>
          <w:ilvl w:val="0"/>
          <w:numId w:val="1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Obavlja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druge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zadatke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okviru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delokruga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koje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može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zahtevati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pretpostavljeni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.</w:t>
      </w:r>
    </w:p>
    <w:p w14:paraId="68FA3921" w14:textId="77777777" w:rsidR="009D19A3" w:rsidRPr="00A653B4" w:rsidRDefault="009D19A3" w:rsidP="00A653B4">
      <w:pPr>
        <w:rPr>
          <w:rFonts w:asciiTheme="majorHAnsi" w:hAnsiTheme="majorHAnsi" w:cstheme="majorHAnsi"/>
          <w:b/>
          <w:lang w:val="sq-AL"/>
        </w:rPr>
      </w:pPr>
    </w:p>
    <w:p w14:paraId="0672E813" w14:textId="77777777" w:rsidR="006F5A0D" w:rsidRPr="00A653B4" w:rsidRDefault="006F5A0D" w:rsidP="00A653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Opšti</w:t>
      </w:r>
      <w:proofErr w:type="spellEnd"/>
      <w:r w:rsidRPr="00A653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013DC7B8" w14:textId="77777777" w:rsidR="006F5A0D" w:rsidRPr="00A653B4" w:rsidRDefault="006F5A0D" w:rsidP="00A653B4">
      <w:pPr>
        <w:numPr>
          <w:ilvl w:val="0"/>
          <w:numId w:val="2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A653B4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državljanin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Republike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Kosovo;</w:t>
      </w:r>
    </w:p>
    <w:p w14:paraId="3A2394C4" w14:textId="77777777" w:rsidR="006F5A0D" w:rsidRPr="00A653B4" w:rsidRDefault="006F5A0D" w:rsidP="00A653B4">
      <w:pPr>
        <w:numPr>
          <w:ilvl w:val="0"/>
          <w:numId w:val="2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A653B4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punu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poslovnu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sposobnost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020F0284" w14:textId="77777777" w:rsidR="006F5A0D" w:rsidRPr="00A653B4" w:rsidRDefault="006F5A0D" w:rsidP="00A653B4">
      <w:pPr>
        <w:numPr>
          <w:ilvl w:val="0"/>
          <w:numId w:val="2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A653B4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poznaje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jedan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službenih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u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relevantnim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jezicima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14E042B2" w14:textId="77777777" w:rsidR="006F5A0D" w:rsidRPr="00A653B4" w:rsidRDefault="006F5A0D" w:rsidP="00A653B4">
      <w:pPr>
        <w:numPr>
          <w:ilvl w:val="0"/>
          <w:numId w:val="2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A653B4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zdravstveno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sposoban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obavljanje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odgovarajuće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dužnosti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7A6B57BE" w14:textId="77777777" w:rsidR="006F5A0D" w:rsidRPr="00A653B4" w:rsidRDefault="006F5A0D" w:rsidP="00A653B4">
      <w:pPr>
        <w:numPr>
          <w:ilvl w:val="0"/>
          <w:numId w:val="2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A653B4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nije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osuđivan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pravosnažnom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odlukom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namerno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izvršenje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krivičnog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dela;</w:t>
      </w:r>
    </w:p>
    <w:p w14:paraId="031203E5" w14:textId="77777777" w:rsidR="006F5A0D" w:rsidRPr="00A653B4" w:rsidRDefault="006F5A0D" w:rsidP="00A653B4">
      <w:pPr>
        <w:numPr>
          <w:ilvl w:val="0"/>
          <w:numId w:val="2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A653B4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obrazovanja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iskustvo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traženo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poziciju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652C2302" w14:textId="77777777" w:rsidR="006F5A0D" w:rsidRPr="00A653B4" w:rsidRDefault="006F5A0D" w:rsidP="00A653B4">
      <w:pPr>
        <w:numPr>
          <w:ilvl w:val="0"/>
          <w:numId w:val="2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A653B4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uspešno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prođe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procedure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prijema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zakonu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drugim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aktima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utvrđenim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.</w:t>
      </w:r>
    </w:p>
    <w:p w14:paraId="6947F41F" w14:textId="77777777" w:rsidR="006F5A0D" w:rsidRPr="00A653B4" w:rsidRDefault="006F5A0D" w:rsidP="00A653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Posebni</w:t>
      </w:r>
      <w:proofErr w:type="spellEnd"/>
      <w:r w:rsidRPr="00A653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086D256D" w14:textId="77777777" w:rsidR="006F5A0D" w:rsidRPr="00A653B4" w:rsidRDefault="006F5A0D" w:rsidP="00A653B4">
      <w:pPr>
        <w:numPr>
          <w:ilvl w:val="0"/>
          <w:numId w:val="2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Komunikacione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pregovaračke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ubedljive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menadžmentu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5E418A1B" w14:textId="77777777" w:rsidR="006F5A0D" w:rsidRPr="00A653B4" w:rsidRDefault="006F5A0D" w:rsidP="00A653B4">
      <w:pPr>
        <w:numPr>
          <w:ilvl w:val="0"/>
          <w:numId w:val="2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A653B4">
        <w:rPr>
          <w:rFonts w:asciiTheme="majorHAnsi" w:eastAsia="Times New Roman" w:hAnsiTheme="majorHAnsi" w:cstheme="majorHAnsi"/>
          <w:lang w:val="en-US"/>
        </w:rPr>
        <w:t xml:space="preserve">Pored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službenog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Kosova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poznavanje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engleskog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135C20E7" w14:textId="77777777" w:rsidR="006F5A0D" w:rsidRPr="00A653B4" w:rsidRDefault="006F5A0D" w:rsidP="00A653B4">
      <w:pPr>
        <w:numPr>
          <w:ilvl w:val="0"/>
          <w:numId w:val="2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rukovođenju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organizaciji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tima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postavljanju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ciljeva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planiranju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analizi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5066F165" w14:textId="77777777" w:rsidR="006F5A0D" w:rsidRPr="00A653B4" w:rsidRDefault="006F5A0D" w:rsidP="00A653B4">
      <w:pPr>
        <w:numPr>
          <w:ilvl w:val="0"/>
          <w:numId w:val="2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Kompjuterske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programima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(Word, Excel, Power Point, Access);</w:t>
      </w:r>
    </w:p>
    <w:p w14:paraId="1847815E" w14:textId="77777777" w:rsidR="006F5A0D" w:rsidRPr="00A653B4" w:rsidRDefault="006F5A0D" w:rsidP="00A653B4">
      <w:pPr>
        <w:numPr>
          <w:ilvl w:val="0"/>
          <w:numId w:val="2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Univerzitetska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diploma, 5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godina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profesionalnog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radnog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iskustva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uključujući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najmanje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2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godine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rukovodećoj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poziciji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.</w:t>
      </w:r>
    </w:p>
    <w:p w14:paraId="0A3AA62E" w14:textId="77777777" w:rsidR="006F5A0D" w:rsidRPr="00A653B4" w:rsidRDefault="006F5A0D" w:rsidP="00A653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Potrebna</w:t>
      </w:r>
      <w:proofErr w:type="spellEnd"/>
      <w:r w:rsidRPr="00A653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dokumentacija</w:t>
      </w:r>
      <w:proofErr w:type="spellEnd"/>
      <w:r w:rsidRPr="00A653B4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</w:p>
    <w:p w14:paraId="0705DA94" w14:textId="77777777" w:rsidR="006F5A0D" w:rsidRPr="00A653B4" w:rsidRDefault="006F5A0D" w:rsidP="00A653B4">
      <w:pPr>
        <w:numPr>
          <w:ilvl w:val="0"/>
          <w:numId w:val="2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Popunjen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potpisan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obrazac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strane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069F0529" w14:textId="77777777" w:rsidR="006F5A0D" w:rsidRPr="00A653B4" w:rsidRDefault="006F5A0D" w:rsidP="00A653B4">
      <w:pPr>
        <w:numPr>
          <w:ilvl w:val="0"/>
          <w:numId w:val="2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Dokazi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kvalifikaciji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iskustvu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ostala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potrebna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dokumentacija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koja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zahteva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mesto;</w:t>
      </w:r>
    </w:p>
    <w:p w14:paraId="1D959B83" w14:textId="77777777" w:rsidR="006F5A0D" w:rsidRPr="00A653B4" w:rsidRDefault="006F5A0D" w:rsidP="00A653B4">
      <w:pPr>
        <w:numPr>
          <w:ilvl w:val="0"/>
          <w:numId w:val="2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Kopija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ID (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lične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karte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).</w:t>
      </w:r>
    </w:p>
    <w:p w14:paraId="0F7BAB1D" w14:textId="77777777" w:rsidR="006F5A0D" w:rsidRPr="00A653B4" w:rsidRDefault="006F5A0D" w:rsidP="00A653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Način</w:t>
      </w:r>
      <w:proofErr w:type="spellEnd"/>
      <w:r w:rsidRPr="00A653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prijave</w:t>
      </w:r>
      <w:proofErr w:type="spellEnd"/>
    </w:p>
    <w:p w14:paraId="166025B2" w14:textId="77777777" w:rsidR="006F5A0D" w:rsidRPr="00A653B4" w:rsidRDefault="006F5A0D" w:rsidP="00A653B4">
      <w:pPr>
        <w:numPr>
          <w:ilvl w:val="0"/>
          <w:numId w:val="2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preuzima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zvanične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veb-stranice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: www.ashna-ks.org;</w:t>
      </w:r>
    </w:p>
    <w:p w14:paraId="0192CCF3" w14:textId="77777777" w:rsidR="006F5A0D" w:rsidRPr="00A653B4" w:rsidRDefault="006F5A0D" w:rsidP="00A653B4">
      <w:pPr>
        <w:numPr>
          <w:ilvl w:val="0"/>
          <w:numId w:val="2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Popunjena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dostavlja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fizički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e-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maila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: </w:t>
      </w:r>
      <w:r w:rsidRPr="00A653B4">
        <w:rPr>
          <w:rFonts w:asciiTheme="majorHAnsi" w:eastAsia="Times New Roman" w:hAnsiTheme="majorHAnsi" w:cstheme="majorHAnsi"/>
          <w:b/>
          <w:bCs/>
          <w:lang w:val="en-US"/>
        </w:rPr>
        <w:t>kans.dbnj@rks-gov.net</w:t>
      </w:r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77CD2AFD" w14:textId="77777777" w:rsidR="006F5A0D" w:rsidRPr="00A653B4" w:rsidRDefault="006F5A0D" w:rsidP="00A653B4">
      <w:pPr>
        <w:numPr>
          <w:ilvl w:val="0"/>
          <w:numId w:val="2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Rok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: 15 dana od dana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objavljivanja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14F72C44" w14:textId="77777777" w:rsidR="006F5A0D" w:rsidRPr="00A653B4" w:rsidRDefault="006F5A0D" w:rsidP="00A653B4">
      <w:pPr>
        <w:numPr>
          <w:ilvl w:val="0"/>
          <w:numId w:val="2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Nepotpune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aplikacije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one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dostavljene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nakon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roka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neće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razmatrati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;</w:t>
      </w:r>
    </w:p>
    <w:p w14:paraId="6969F18F" w14:textId="77777777" w:rsidR="006F5A0D" w:rsidRPr="00A653B4" w:rsidRDefault="006F5A0D" w:rsidP="00A653B4">
      <w:pPr>
        <w:numPr>
          <w:ilvl w:val="0"/>
          <w:numId w:val="2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bCs/>
          <w:lang w:val="en-US"/>
        </w:rPr>
        <w:lastRenderedPageBreak/>
        <w:t>Konkurs</w:t>
      </w:r>
      <w:proofErr w:type="spellEnd"/>
      <w:r w:rsidRPr="00A653B4">
        <w:rPr>
          <w:rFonts w:asciiTheme="majorHAnsi" w:eastAsia="Times New Roman" w:hAnsiTheme="majorHAnsi" w:cstheme="majorHAnsi"/>
          <w:bCs/>
          <w:lang w:val="en-US"/>
        </w:rPr>
        <w:t xml:space="preserve"> je </w:t>
      </w:r>
      <w:proofErr w:type="spellStart"/>
      <w:r w:rsidRPr="00A653B4">
        <w:rPr>
          <w:rFonts w:asciiTheme="majorHAnsi" w:eastAsia="Times New Roman" w:hAnsiTheme="majorHAnsi" w:cstheme="majorHAnsi"/>
          <w:bCs/>
          <w:lang w:val="en-US"/>
        </w:rPr>
        <w:t>otvoren</w:t>
      </w:r>
      <w:proofErr w:type="spellEnd"/>
      <w:r w:rsidRPr="00A653B4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bCs/>
          <w:lang w:val="en-US"/>
        </w:rPr>
        <w:t>samo</w:t>
      </w:r>
      <w:proofErr w:type="spellEnd"/>
      <w:r w:rsidRPr="00A653B4">
        <w:rPr>
          <w:rFonts w:asciiTheme="majorHAnsi" w:eastAsia="Times New Roman" w:hAnsiTheme="majorHAnsi" w:cstheme="majorHAnsi"/>
          <w:bCs/>
          <w:lang w:val="en-US"/>
        </w:rPr>
        <w:t xml:space="preserve"> za </w:t>
      </w:r>
      <w:proofErr w:type="spellStart"/>
      <w:r w:rsidRPr="00A653B4">
        <w:rPr>
          <w:rFonts w:asciiTheme="majorHAnsi" w:eastAsia="Times New Roman" w:hAnsiTheme="majorHAnsi" w:cstheme="majorHAnsi"/>
          <w:bCs/>
          <w:lang w:val="en-US"/>
        </w:rPr>
        <w:t>kandidate</w:t>
      </w:r>
      <w:proofErr w:type="spellEnd"/>
      <w:r w:rsidRPr="00A653B4">
        <w:rPr>
          <w:rFonts w:asciiTheme="majorHAnsi" w:eastAsia="Times New Roman" w:hAnsiTheme="majorHAnsi" w:cstheme="majorHAnsi"/>
          <w:bCs/>
          <w:lang w:val="en-US"/>
        </w:rPr>
        <w:t xml:space="preserve"> koji </w:t>
      </w:r>
      <w:proofErr w:type="spellStart"/>
      <w:r w:rsidRPr="00A653B4">
        <w:rPr>
          <w:rFonts w:asciiTheme="majorHAnsi" w:eastAsia="Times New Roman" w:hAnsiTheme="majorHAnsi" w:cstheme="majorHAnsi"/>
          <w:bCs/>
          <w:lang w:val="en-US"/>
        </w:rPr>
        <w:t>su</w:t>
      </w:r>
      <w:proofErr w:type="spellEnd"/>
      <w:r w:rsidRPr="00A653B4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bCs/>
          <w:lang w:val="en-US"/>
        </w:rPr>
        <w:t>trenutno</w:t>
      </w:r>
      <w:proofErr w:type="spellEnd"/>
      <w:r w:rsidRPr="00A653B4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bCs/>
          <w:lang w:val="en-US"/>
        </w:rPr>
        <w:t>zaposleni</w:t>
      </w:r>
      <w:proofErr w:type="spellEnd"/>
      <w:r w:rsidRPr="00A653B4">
        <w:rPr>
          <w:rFonts w:asciiTheme="majorHAnsi" w:eastAsia="Times New Roman" w:hAnsiTheme="majorHAnsi" w:cstheme="majorHAnsi"/>
          <w:bCs/>
          <w:lang w:val="en-US"/>
        </w:rPr>
        <w:t xml:space="preserve"> u KANS-u.</w:t>
      </w:r>
    </w:p>
    <w:p w14:paraId="2064F862" w14:textId="77777777" w:rsidR="006F5A0D" w:rsidRPr="00A653B4" w:rsidRDefault="006F5A0D" w:rsidP="00A653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Obaveštenje</w:t>
      </w:r>
      <w:proofErr w:type="spellEnd"/>
      <w:r w:rsidRPr="00A653B4">
        <w:rPr>
          <w:rFonts w:asciiTheme="majorHAnsi" w:eastAsia="Times New Roman" w:hAnsiTheme="majorHAnsi" w:cstheme="majorHAnsi"/>
          <w:b/>
          <w:bCs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komunikacija</w:t>
      </w:r>
      <w:proofErr w:type="spellEnd"/>
      <w:r w:rsidRPr="00A653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sa</w:t>
      </w:r>
      <w:proofErr w:type="spellEnd"/>
      <w:r w:rsidRPr="00A653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kandidatima</w:t>
      </w:r>
      <w:proofErr w:type="spellEnd"/>
      <w:r w:rsidRPr="00A653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objavljivanje</w:t>
      </w:r>
      <w:proofErr w:type="spellEnd"/>
      <w:r w:rsidRPr="00A653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konačnih</w:t>
      </w:r>
      <w:proofErr w:type="spellEnd"/>
      <w:r w:rsidRPr="00A653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rezultata</w:t>
      </w:r>
      <w:proofErr w:type="spellEnd"/>
    </w:p>
    <w:p w14:paraId="0BE2444C" w14:textId="69C2B8DF" w:rsidR="006F5A0D" w:rsidRPr="00A653B4" w:rsidRDefault="006F5A0D" w:rsidP="00A653B4">
      <w:pPr>
        <w:numPr>
          <w:ilvl w:val="0"/>
          <w:numId w:val="2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Sva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obaveštenja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(test,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intervju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rezultati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)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biće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objavljena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ličnog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kontakta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(e-mail/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telefon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).</w:t>
      </w:r>
    </w:p>
    <w:p w14:paraId="07753B8B" w14:textId="77777777" w:rsidR="006F5A0D" w:rsidRPr="00A653B4" w:rsidRDefault="006F5A0D" w:rsidP="00A653B4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Dodatno</w:t>
      </w:r>
      <w:proofErr w:type="spellEnd"/>
      <w:r w:rsidRPr="00A653B4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b/>
          <w:bCs/>
          <w:lang w:val="en-US"/>
        </w:rPr>
        <w:t>pojašnjenje</w:t>
      </w:r>
      <w:proofErr w:type="spellEnd"/>
    </w:p>
    <w:p w14:paraId="377A03DC" w14:textId="77777777" w:rsidR="006F5A0D" w:rsidRPr="00A653B4" w:rsidRDefault="006F5A0D" w:rsidP="00A653B4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A653B4">
        <w:rPr>
          <w:rFonts w:asciiTheme="majorHAnsi" w:eastAsia="Times New Roman" w:hAnsiTheme="majorHAnsi" w:cstheme="majorHAnsi"/>
          <w:lang w:val="en-US"/>
        </w:rPr>
        <w:t xml:space="preserve">Pre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imenovanja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vrši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finalna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verifikacija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ispunjenosti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zakonskih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administrativnih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uslova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relevantnih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dokumenata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izabranih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A653B4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A653B4">
        <w:rPr>
          <w:rFonts w:asciiTheme="majorHAnsi" w:eastAsia="Times New Roman" w:hAnsiTheme="majorHAnsi" w:cstheme="majorHAnsi"/>
          <w:lang w:val="en-US"/>
        </w:rPr>
        <w:t>.</w:t>
      </w:r>
    </w:p>
    <w:p w14:paraId="2744B119" w14:textId="77777777" w:rsidR="009543E5" w:rsidRPr="00C063B5" w:rsidRDefault="009543E5" w:rsidP="00C063B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lang w:val="sq-AL"/>
        </w:rPr>
      </w:pPr>
    </w:p>
    <w:sectPr w:rsidR="009543E5" w:rsidRPr="00C063B5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7D87" w14:textId="77777777" w:rsidR="00EA3581" w:rsidRDefault="00EA3581" w:rsidP="005A2F83">
      <w:pPr>
        <w:spacing w:after="0" w:line="240" w:lineRule="auto"/>
      </w:pPr>
      <w:r>
        <w:separator/>
      </w:r>
    </w:p>
  </w:endnote>
  <w:endnote w:type="continuationSeparator" w:id="0">
    <w:p w14:paraId="0AAFC6D1" w14:textId="77777777" w:rsidR="00EA3581" w:rsidRDefault="00EA3581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6EF5" w14:textId="77777777" w:rsidR="00EA3581" w:rsidRDefault="00EA3581" w:rsidP="005A2F83">
      <w:pPr>
        <w:spacing w:after="0" w:line="240" w:lineRule="auto"/>
      </w:pPr>
      <w:r>
        <w:separator/>
      </w:r>
    </w:p>
  </w:footnote>
  <w:footnote w:type="continuationSeparator" w:id="0">
    <w:p w14:paraId="3DF3A119" w14:textId="77777777" w:rsidR="00EA3581" w:rsidRDefault="00EA3581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4E1B25" w14:paraId="02382D15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4D533FD" w14:textId="60DCDE1C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Titulli: DT-BNJ-002</w:t>
          </w:r>
        </w:p>
      </w:tc>
    </w:tr>
    <w:tr w:rsidR="004E1B25" w14:paraId="138B30ED" w14:textId="77777777" w:rsidTr="0053164F">
      <w:trPr>
        <w:trHeight w:val="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0262CA3" w14:textId="3B4A094A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Versioni: 1.0</w:t>
          </w:r>
        </w:p>
      </w:tc>
    </w:tr>
    <w:tr w:rsidR="004E1B25" w14:paraId="1101E7A0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DE0B80E" w14:textId="6EADDB74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Klasifikimi: Brendshëm</w:t>
          </w:r>
        </w:p>
      </w:tc>
    </w:tr>
    <w:tr w:rsidR="004E1B25" w14:paraId="06394615" w14:textId="77777777" w:rsidTr="0053164F">
      <w:trPr>
        <w:trHeight w:val="262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11FA63E" w14:textId="1A1C99F8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 xml:space="preserve">Faqe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 xml:space="preserve">3 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  <w:r>
            <w:rPr>
              <w:b/>
              <w:color w:val="1F497D"/>
              <w:sz w:val="18"/>
              <w:szCs w:val="18"/>
            </w:rPr>
            <w:t xml:space="preserve">of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>3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760FC1"/>
    <w:multiLevelType w:val="multilevel"/>
    <w:tmpl w:val="2A9E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2079E"/>
    <w:multiLevelType w:val="hybridMultilevel"/>
    <w:tmpl w:val="718683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578A8"/>
    <w:multiLevelType w:val="hybridMultilevel"/>
    <w:tmpl w:val="3266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F07AC"/>
    <w:multiLevelType w:val="hybridMultilevel"/>
    <w:tmpl w:val="1382E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1595"/>
    <w:multiLevelType w:val="hybridMultilevel"/>
    <w:tmpl w:val="5898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6681"/>
    <w:multiLevelType w:val="hybridMultilevel"/>
    <w:tmpl w:val="7BA62C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F1F95"/>
    <w:multiLevelType w:val="multilevel"/>
    <w:tmpl w:val="A84E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D0C06"/>
    <w:multiLevelType w:val="hybridMultilevel"/>
    <w:tmpl w:val="C9C2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A7275"/>
    <w:multiLevelType w:val="multilevel"/>
    <w:tmpl w:val="70E8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4294F"/>
    <w:multiLevelType w:val="multilevel"/>
    <w:tmpl w:val="054A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1734D8"/>
    <w:multiLevelType w:val="multilevel"/>
    <w:tmpl w:val="E56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996D5A"/>
    <w:multiLevelType w:val="hybridMultilevel"/>
    <w:tmpl w:val="ECD419E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24555"/>
    <w:multiLevelType w:val="multilevel"/>
    <w:tmpl w:val="36F4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F5811"/>
    <w:multiLevelType w:val="hybridMultilevel"/>
    <w:tmpl w:val="7E7C000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3B15"/>
    <w:multiLevelType w:val="hybridMultilevel"/>
    <w:tmpl w:val="E6F8633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A4B28"/>
    <w:multiLevelType w:val="hybridMultilevel"/>
    <w:tmpl w:val="71C0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2082B8C">
      <w:start w:val="11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437D7"/>
    <w:multiLevelType w:val="multilevel"/>
    <w:tmpl w:val="070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7C0D61"/>
    <w:multiLevelType w:val="multilevel"/>
    <w:tmpl w:val="DD26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21"/>
  </w:num>
  <w:num w:numId="9">
    <w:abstractNumId w:val="22"/>
  </w:num>
  <w:num w:numId="10">
    <w:abstractNumId w:val="12"/>
  </w:num>
  <w:num w:numId="11">
    <w:abstractNumId w:val="20"/>
  </w:num>
  <w:num w:numId="12">
    <w:abstractNumId w:val="14"/>
  </w:num>
  <w:num w:numId="13">
    <w:abstractNumId w:val="17"/>
  </w:num>
  <w:num w:numId="14">
    <w:abstractNumId w:val="5"/>
  </w:num>
  <w:num w:numId="15">
    <w:abstractNumId w:val="23"/>
  </w:num>
  <w:num w:numId="16">
    <w:abstractNumId w:val="9"/>
  </w:num>
  <w:num w:numId="17">
    <w:abstractNumId w:val="11"/>
  </w:num>
  <w:num w:numId="18">
    <w:abstractNumId w:val="7"/>
  </w:num>
  <w:num w:numId="19">
    <w:abstractNumId w:val="25"/>
  </w:num>
  <w:num w:numId="20">
    <w:abstractNumId w:val="13"/>
  </w:num>
  <w:num w:numId="21">
    <w:abstractNumId w:val="6"/>
  </w:num>
  <w:num w:numId="22">
    <w:abstractNumId w:val="24"/>
  </w:num>
  <w:num w:numId="23">
    <w:abstractNumId w:val="15"/>
  </w:num>
  <w:num w:numId="24">
    <w:abstractNumId w:val="16"/>
  </w:num>
  <w:num w:numId="25">
    <w:abstractNumId w:val="19"/>
  </w:num>
  <w:num w:numId="26">
    <w:abstractNumId w:val="8"/>
  </w:num>
  <w:num w:numId="2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20D86"/>
    <w:rsid w:val="00024A06"/>
    <w:rsid w:val="00026A51"/>
    <w:rsid w:val="00034616"/>
    <w:rsid w:val="0004514D"/>
    <w:rsid w:val="00060491"/>
    <w:rsid w:val="0006063C"/>
    <w:rsid w:val="0006291E"/>
    <w:rsid w:val="00073FFC"/>
    <w:rsid w:val="0008384A"/>
    <w:rsid w:val="00084F65"/>
    <w:rsid w:val="0009177A"/>
    <w:rsid w:val="000B2585"/>
    <w:rsid w:val="000C2BAB"/>
    <w:rsid w:val="000D405B"/>
    <w:rsid w:val="000D608A"/>
    <w:rsid w:val="000F7FDF"/>
    <w:rsid w:val="00100DA9"/>
    <w:rsid w:val="00121D7B"/>
    <w:rsid w:val="00141F4C"/>
    <w:rsid w:val="00143B1A"/>
    <w:rsid w:val="0015074B"/>
    <w:rsid w:val="001635D4"/>
    <w:rsid w:val="00175F83"/>
    <w:rsid w:val="001A26E6"/>
    <w:rsid w:val="001A2AF0"/>
    <w:rsid w:val="001A3800"/>
    <w:rsid w:val="001C4C9E"/>
    <w:rsid w:val="001C6BF5"/>
    <w:rsid w:val="001C7AA8"/>
    <w:rsid w:val="001D24E1"/>
    <w:rsid w:val="001E6D46"/>
    <w:rsid w:val="001F18A3"/>
    <w:rsid w:val="001F72FE"/>
    <w:rsid w:val="0021363F"/>
    <w:rsid w:val="00233AB9"/>
    <w:rsid w:val="00242556"/>
    <w:rsid w:val="00242F10"/>
    <w:rsid w:val="00262F14"/>
    <w:rsid w:val="00265E9A"/>
    <w:rsid w:val="0029162F"/>
    <w:rsid w:val="0029639D"/>
    <w:rsid w:val="002A2387"/>
    <w:rsid w:val="002A524D"/>
    <w:rsid w:val="002B173B"/>
    <w:rsid w:val="002B7F39"/>
    <w:rsid w:val="002C1714"/>
    <w:rsid w:val="002C18B1"/>
    <w:rsid w:val="002C3861"/>
    <w:rsid w:val="002D51B3"/>
    <w:rsid w:val="002E558F"/>
    <w:rsid w:val="00302C00"/>
    <w:rsid w:val="00326F90"/>
    <w:rsid w:val="003326C3"/>
    <w:rsid w:val="0034030B"/>
    <w:rsid w:val="00341F8E"/>
    <w:rsid w:val="003434F5"/>
    <w:rsid w:val="00355DCD"/>
    <w:rsid w:val="00362C01"/>
    <w:rsid w:val="0037396B"/>
    <w:rsid w:val="003773B7"/>
    <w:rsid w:val="0038016F"/>
    <w:rsid w:val="00384750"/>
    <w:rsid w:val="00392D1B"/>
    <w:rsid w:val="003948D2"/>
    <w:rsid w:val="00397D46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33D"/>
    <w:rsid w:val="003F770B"/>
    <w:rsid w:val="00402051"/>
    <w:rsid w:val="0040484A"/>
    <w:rsid w:val="00414378"/>
    <w:rsid w:val="00414FB7"/>
    <w:rsid w:val="00463A74"/>
    <w:rsid w:val="00464855"/>
    <w:rsid w:val="004722BA"/>
    <w:rsid w:val="0047554E"/>
    <w:rsid w:val="00481999"/>
    <w:rsid w:val="00482116"/>
    <w:rsid w:val="004B629F"/>
    <w:rsid w:val="004C4806"/>
    <w:rsid w:val="004D1011"/>
    <w:rsid w:val="004E1B25"/>
    <w:rsid w:val="004F6CF3"/>
    <w:rsid w:val="00517B66"/>
    <w:rsid w:val="005244B3"/>
    <w:rsid w:val="00525F70"/>
    <w:rsid w:val="00530A33"/>
    <w:rsid w:val="005372C8"/>
    <w:rsid w:val="005459C9"/>
    <w:rsid w:val="0056235E"/>
    <w:rsid w:val="005659FE"/>
    <w:rsid w:val="005701F1"/>
    <w:rsid w:val="00586F84"/>
    <w:rsid w:val="005941C4"/>
    <w:rsid w:val="00596820"/>
    <w:rsid w:val="005A1402"/>
    <w:rsid w:val="005A2F83"/>
    <w:rsid w:val="005A70DD"/>
    <w:rsid w:val="005D3CB1"/>
    <w:rsid w:val="005F714E"/>
    <w:rsid w:val="006233BC"/>
    <w:rsid w:val="00645405"/>
    <w:rsid w:val="00653FF4"/>
    <w:rsid w:val="00686631"/>
    <w:rsid w:val="006934E4"/>
    <w:rsid w:val="006B34DA"/>
    <w:rsid w:val="006D26EB"/>
    <w:rsid w:val="006D32E4"/>
    <w:rsid w:val="006D63C2"/>
    <w:rsid w:val="006E1A51"/>
    <w:rsid w:val="006E312D"/>
    <w:rsid w:val="006E4D15"/>
    <w:rsid w:val="006F036F"/>
    <w:rsid w:val="006F1BAA"/>
    <w:rsid w:val="006F5A0D"/>
    <w:rsid w:val="0070039B"/>
    <w:rsid w:val="007201DF"/>
    <w:rsid w:val="00733D4F"/>
    <w:rsid w:val="00736161"/>
    <w:rsid w:val="00747EC1"/>
    <w:rsid w:val="00753F5E"/>
    <w:rsid w:val="00755B3D"/>
    <w:rsid w:val="00770124"/>
    <w:rsid w:val="00786B47"/>
    <w:rsid w:val="00793B90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74BF"/>
    <w:rsid w:val="008022D4"/>
    <w:rsid w:val="008067BF"/>
    <w:rsid w:val="008121E3"/>
    <w:rsid w:val="00815ACC"/>
    <w:rsid w:val="008319FC"/>
    <w:rsid w:val="0083454F"/>
    <w:rsid w:val="00847E7E"/>
    <w:rsid w:val="008524BE"/>
    <w:rsid w:val="00866AB5"/>
    <w:rsid w:val="00867D73"/>
    <w:rsid w:val="008756FB"/>
    <w:rsid w:val="00881D65"/>
    <w:rsid w:val="0088250E"/>
    <w:rsid w:val="0088260B"/>
    <w:rsid w:val="008828D2"/>
    <w:rsid w:val="00883C5A"/>
    <w:rsid w:val="00887193"/>
    <w:rsid w:val="008B10EF"/>
    <w:rsid w:val="008B2896"/>
    <w:rsid w:val="008B32FC"/>
    <w:rsid w:val="008D24DA"/>
    <w:rsid w:val="008F04F3"/>
    <w:rsid w:val="008F2464"/>
    <w:rsid w:val="008F31AE"/>
    <w:rsid w:val="00902C66"/>
    <w:rsid w:val="0091650B"/>
    <w:rsid w:val="009363A3"/>
    <w:rsid w:val="00946302"/>
    <w:rsid w:val="009543E5"/>
    <w:rsid w:val="00957F4B"/>
    <w:rsid w:val="009647A6"/>
    <w:rsid w:val="00990467"/>
    <w:rsid w:val="00995F6D"/>
    <w:rsid w:val="009A383D"/>
    <w:rsid w:val="009A6BC4"/>
    <w:rsid w:val="009B01D6"/>
    <w:rsid w:val="009B6CA6"/>
    <w:rsid w:val="009C3F39"/>
    <w:rsid w:val="009D19A3"/>
    <w:rsid w:val="009E220A"/>
    <w:rsid w:val="009F664A"/>
    <w:rsid w:val="00A25A7B"/>
    <w:rsid w:val="00A372D9"/>
    <w:rsid w:val="00A653B4"/>
    <w:rsid w:val="00A81347"/>
    <w:rsid w:val="00A937CB"/>
    <w:rsid w:val="00AA1D8D"/>
    <w:rsid w:val="00AB0823"/>
    <w:rsid w:val="00AB25BA"/>
    <w:rsid w:val="00AC0FBD"/>
    <w:rsid w:val="00AF24D3"/>
    <w:rsid w:val="00AF2DB3"/>
    <w:rsid w:val="00B061E0"/>
    <w:rsid w:val="00B14D7C"/>
    <w:rsid w:val="00B25AEF"/>
    <w:rsid w:val="00B26618"/>
    <w:rsid w:val="00B3163C"/>
    <w:rsid w:val="00B447E9"/>
    <w:rsid w:val="00B47730"/>
    <w:rsid w:val="00B53827"/>
    <w:rsid w:val="00B54F3E"/>
    <w:rsid w:val="00B81551"/>
    <w:rsid w:val="00B81BB9"/>
    <w:rsid w:val="00B86D99"/>
    <w:rsid w:val="00B9219C"/>
    <w:rsid w:val="00BA4D1D"/>
    <w:rsid w:val="00BB0A48"/>
    <w:rsid w:val="00BB59CE"/>
    <w:rsid w:val="00BD58B7"/>
    <w:rsid w:val="00BD5F52"/>
    <w:rsid w:val="00BE4BD6"/>
    <w:rsid w:val="00C0234A"/>
    <w:rsid w:val="00C063B5"/>
    <w:rsid w:val="00C17210"/>
    <w:rsid w:val="00C17D4B"/>
    <w:rsid w:val="00C251EA"/>
    <w:rsid w:val="00C35AC9"/>
    <w:rsid w:val="00C403F1"/>
    <w:rsid w:val="00C6115B"/>
    <w:rsid w:val="00C7244A"/>
    <w:rsid w:val="00C83F75"/>
    <w:rsid w:val="00C85879"/>
    <w:rsid w:val="00C952D4"/>
    <w:rsid w:val="00CA2176"/>
    <w:rsid w:val="00CA6E02"/>
    <w:rsid w:val="00CB0664"/>
    <w:rsid w:val="00CC2A16"/>
    <w:rsid w:val="00CD4F74"/>
    <w:rsid w:val="00CD6543"/>
    <w:rsid w:val="00CE48C2"/>
    <w:rsid w:val="00CE7D70"/>
    <w:rsid w:val="00CF340E"/>
    <w:rsid w:val="00CF5128"/>
    <w:rsid w:val="00D0069A"/>
    <w:rsid w:val="00D06079"/>
    <w:rsid w:val="00D10055"/>
    <w:rsid w:val="00D172BE"/>
    <w:rsid w:val="00D232F0"/>
    <w:rsid w:val="00D4562A"/>
    <w:rsid w:val="00D51D64"/>
    <w:rsid w:val="00D51F68"/>
    <w:rsid w:val="00D64A4C"/>
    <w:rsid w:val="00D652D7"/>
    <w:rsid w:val="00D70595"/>
    <w:rsid w:val="00D71A8A"/>
    <w:rsid w:val="00D83D5B"/>
    <w:rsid w:val="00D86CB2"/>
    <w:rsid w:val="00DB303E"/>
    <w:rsid w:val="00DC2AED"/>
    <w:rsid w:val="00DC2D32"/>
    <w:rsid w:val="00DC3D1F"/>
    <w:rsid w:val="00DC4CBF"/>
    <w:rsid w:val="00DD7216"/>
    <w:rsid w:val="00DE17B1"/>
    <w:rsid w:val="00DE794B"/>
    <w:rsid w:val="00DF08E8"/>
    <w:rsid w:val="00E001F6"/>
    <w:rsid w:val="00E05520"/>
    <w:rsid w:val="00E10F97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59B"/>
    <w:rsid w:val="00E93EA8"/>
    <w:rsid w:val="00EA3581"/>
    <w:rsid w:val="00ED1E23"/>
    <w:rsid w:val="00ED4775"/>
    <w:rsid w:val="00EF2298"/>
    <w:rsid w:val="00F06069"/>
    <w:rsid w:val="00F10932"/>
    <w:rsid w:val="00F21E4D"/>
    <w:rsid w:val="00F31610"/>
    <w:rsid w:val="00F35359"/>
    <w:rsid w:val="00F41A58"/>
    <w:rsid w:val="00F42513"/>
    <w:rsid w:val="00F43342"/>
    <w:rsid w:val="00F56976"/>
    <w:rsid w:val="00F721F3"/>
    <w:rsid w:val="00F92F89"/>
    <w:rsid w:val="00F94D78"/>
    <w:rsid w:val="00FC693F"/>
    <w:rsid w:val="00FD2080"/>
    <w:rsid w:val="00FD3C42"/>
    <w:rsid w:val="00FE1E96"/>
    <w:rsid w:val="00FF23D7"/>
    <w:rsid w:val="00FF404A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A69D28-6C01-404A-BC19-1F904EF1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Genci Blaka</cp:lastModifiedBy>
  <cp:revision>8</cp:revision>
  <dcterms:created xsi:type="dcterms:W3CDTF">2026-03-18T07:13:00Z</dcterms:created>
  <dcterms:modified xsi:type="dcterms:W3CDTF">2026-03-18T08:39:00Z</dcterms:modified>
  <cp:category/>
</cp:coreProperties>
</file>