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AEA30D" w14:textId="77777777" w:rsidR="002A524D" w:rsidRDefault="002A524D" w:rsidP="007C1551">
      <w:pPr>
        <w:jc w:val="both"/>
        <w:rPr>
          <w:rFonts w:asciiTheme="majorHAnsi" w:hAnsiTheme="majorHAnsi" w:cstheme="majorHAnsi"/>
          <w:b/>
          <w:lang w:val="sq-AL"/>
        </w:rPr>
      </w:pPr>
      <w:bookmarkStart w:id="0" w:name="_Hlk203462699"/>
    </w:p>
    <w:p w14:paraId="56811E1D" w14:textId="5410811E" w:rsidR="005A2F83" w:rsidRPr="00E41EB3" w:rsidRDefault="00073FFC" w:rsidP="007C1551">
      <w:pPr>
        <w:jc w:val="both"/>
        <w:rPr>
          <w:rFonts w:asciiTheme="majorHAnsi" w:hAnsiTheme="majorHAnsi" w:cstheme="majorHAnsi"/>
          <w:b/>
          <w:lang w:val="sq-AL"/>
        </w:rPr>
      </w:pPr>
      <w:r w:rsidRPr="00E41EB3">
        <w:rPr>
          <w:rFonts w:asciiTheme="majorHAnsi" w:hAnsiTheme="majorHAnsi" w:cstheme="majorHAnsi"/>
          <w:b/>
          <w:lang w:val="sq-AL"/>
        </w:rPr>
        <w:t>B</w:t>
      </w:r>
      <w:r w:rsidR="005A2F83" w:rsidRPr="00E41EB3">
        <w:rPr>
          <w:rFonts w:asciiTheme="majorHAnsi" w:hAnsiTheme="majorHAnsi" w:cstheme="majorHAnsi"/>
          <w:b/>
          <w:lang w:val="sq-AL"/>
        </w:rPr>
        <w:t>azuar në neni</w:t>
      </w:r>
      <w:r w:rsidR="00D96787">
        <w:rPr>
          <w:rFonts w:asciiTheme="majorHAnsi" w:hAnsiTheme="majorHAnsi" w:cstheme="majorHAnsi"/>
          <w:b/>
          <w:lang w:val="sq-AL"/>
        </w:rPr>
        <w:t>n</w:t>
      </w:r>
      <w:r w:rsidR="005A2F83" w:rsidRPr="00E41EB3">
        <w:rPr>
          <w:rFonts w:asciiTheme="majorHAnsi" w:hAnsiTheme="majorHAnsi" w:cstheme="majorHAnsi"/>
          <w:b/>
          <w:lang w:val="sq-AL"/>
        </w:rPr>
        <w:t xml:space="preserve"> 8 </w:t>
      </w:r>
      <w:r w:rsidRPr="00E41EB3">
        <w:rPr>
          <w:rFonts w:asciiTheme="majorHAnsi" w:hAnsiTheme="majorHAnsi" w:cstheme="majorHAnsi"/>
          <w:b/>
          <w:lang w:val="sq-AL"/>
        </w:rPr>
        <w:t>t</w:t>
      </w:r>
      <w:r w:rsidR="007C1551" w:rsidRPr="00E41EB3">
        <w:rPr>
          <w:rFonts w:asciiTheme="majorHAnsi" w:hAnsiTheme="majorHAnsi" w:cstheme="majorHAnsi"/>
          <w:b/>
          <w:lang w:val="sq-AL"/>
        </w:rPr>
        <w:t>ë</w:t>
      </w:r>
      <w:r w:rsidR="005A2F83" w:rsidRPr="00E41EB3">
        <w:rPr>
          <w:rFonts w:asciiTheme="majorHAnsi" w:hAnsiTheme="majorHAnsi" w:cstheme="majorHAnsi"/>
          <w:b/>
          <w:lang w:val="sq-AL"/>
        </w:rPr>
        <w:t xml:space="preserve"> Ligji</w:t>
      </w:r>
      <w:r w:rsidRPr="00E41EB3">
        <w:rPr>
          <w:rFonts w:asciiTheme="majorHAnsi" w:hAnsiTheme="majorHAnsi" w:cstheme="majorHAnsi"/>
          <w:b/>
          <w:lang w:val="sq-AL"/>
        </w:rPr>
        <w:t>t</w:t>
      </w:r>
      <w:r w:rsidR="005A2F83" w:rsidRPr="00E41EB3">
        <w:rPr>
          <w:rFonts w:asciiTheme="majorHAnsi" w:hAnsiTheme="majorHAnsi" w:cstheme="majorHAnsi"/>
          <w:b/>
          <w:lang w:val="sq-AL"/>
        </w:rPr>
        <w:t xml:space="preserve"> </w:t>
      </w:r>
      <w:r w:rsidRPr="00E41EB3">
        <w:rPr>
          <w:rFonts w:asciiTheme="majorHAnsi" w:hAnsiTheme="majorHAnsi" w:cstheme="majorHAnsi"/>
          <w:b/>
          <w:lang w:val="sq-AL"/>
        </w:rPr>
        <w:t>t</w:t>
      </w:r>
      <w:r w:rsidR="007C1551" w:rsidRPr="00E41EB3">
        <w:rPr>
          <w:rFonts w:asciiTheme="majorHAnsi" w:hAnsiTheme="majorHAnsi" w:cstheme="majorHAnsi"/>
          <w:b/>
          <w:lang w:val="sq-AL"/>
        </w:rPr>
        <w:t>ë</w:t>
      </w:r>
      <w:r w:rsidR="005A2F83" w:rsidRPr="00E41EB3">
        <w:rPr>
          <w:rFonts w:asciiTheme="majorHAnsi" w:hAnsiTheme="majorHAnsi" w:cstheme="majorHAnsi"/>
          <w:b/>
          <w:lang w:val="sq-AL"/>
        </w:rPr>
        <w:t xml:space="preserve"> punës Nr. 03/L-212</w:t>
      </w:r>
      <w:r w:rsidR="00BB0A48" w:rsidRPr="00E41EB3">
        <w:rPr>
          <w:rFonts w:asciiTheme="majorHAnsi" w:hAnsiTheme="majorHAnsi" w:cstheme="majorHAnsi"/>
          <w:b/>
          <w:lang w:val="sq-AL"/>
        </w:rPr>
        <w:t>;</w:t>
      </w:r>
      <w:r w:rsidR="005A2F83" w:rsidRPr="00E41EB3">
        <w:rPr>
          <w:rFonts w:asciiTheme="majorHAnsi" w:hAnsiTheme="majorHAnsi" w:cstheme="majorHAnsi"/>
          <w:b/>
          <w:lang w:val="sq-AL"/>
        </w:rPr>
        <w:t xml:space="preserve"> </w:t>
      </w:r>
      <w:r w:rsidR="00E001F6" w:rsidRPr="00E41EB3">
        <w:rPr>
          <w:rFonts w:asciiTheme="majorHAnsi" w:hAnsiTheme="majorHAnsi" w:cstheme="majorHAnsi"/>
          <w:b/>
          <w:lang w:val="sq-AL"/>
        </w:rPr>
        <w:t xml:space="preserve">nenin 18 të </w:t>
      </w:r>
      <w:r w:rsidR="005A2F83" w:rsidRPr="00E41EB3">
        <w:rPr>
          <w:rFonts w:asciiTheme="majorHAnsi" w:hAnsiTheme="majorHAnsi" w:cstheme="majorHAnsi"/>
          <w:b/>
          <w:lang w:val="sq-AL"/>
        </w:rPr>
        <w:t>Ligji</w:t>
      </w:r>
      <w:r w:rsidR="00E001F6" w:rsidRPr="00E41EB3">
        <w:rPr>
          <w:rFonts w:asciiTheme="majorHAnsi" w:hAnsiTheme="majorHAnsi" w:cstheme="majorHAnsi"/>
          <w:b/>
          <w:lang w:val="sq-AL"/>
        </w:rPr>
        <w:t>t</w:t>
      </w:r>
      <w:r w:rsidR="005A2F83" w:rsidRPr="00E41EB3">
        <w:rPr>
          <w:rFonts w:asciiTheme="majorHAnsi" w:hAnsiTheme="majorHAnsi" w:cstheme="majorHAnsi"/>
          <w:b/>
          <w:lang w:val="sq-AL"/>
        </w:rPr>
        <w:t xml:space="preserve"> Nr.08/L-305 </w:t>
      </w:r>
      <w:r w:rsidR="00E001F6" w:rsidRPr="00E41EB3">
        <w:rPr>
          <w:rFonts w:asciiTheme="majorHAnsi" w:hAnsiTheme="majorHAnsi" w:cstheme="majorHAnsi"/>
          <w:b/>
          <w:lang w:val="sq-AL"/>
        </w:rPr>
        <w:t xml:space="preserve">për </w:t>
      </w:r>
      <w:r w:rsidR="007C1551" w:rsidRPr="00E41EB3">
        <w:rPr>
          <w:rFonts w:asciiTheme="majorHAnsi" w:hAnsiTheme="majorHAnsi" w:cstheme="majorHAnsi"/>
          <w:b/>
          <w:lang w:val="sq-AL"/>
        </w:rPr>
        <w:t>O</w:t>
      </w:r>
      <w:r w:rsidR="00E001F6" w:rsidRPr="00E41EB3">
        <w:rPr>
          <w:rFonts w:asciiTheme="majorHAnsi" w:hAnsiTheme="majorHAnsi" w:cstheme="majorHAnsi"/>
          <w:b/>
          <w:lang w:val="sq-AL"/>
        </w:rPr>
        <w:t>fruesin e Shërbimeve të Navigacionit Ajror</w:t>
      </w:r>
      <w:r w:rsidR="00BB0A48" w:rsidRPr="00E41EB3">
        <w:rPr>
          <w:rFonts w:asciiTheme="majorHAnsi" w:hAnsiTheme="majorHAnsi" w:cstheme="majorHAnsi"/>
          <w:b/>
          <w:lang w:val="sq-AL"/>
        </w:rPr>
        <w:t>;</w:t>
      </w:r>
      <w:r w:rsidR="005A2F83" w:rsidRPr="00E41EB3">
        <w:rPr>
          <w:rFonts w:asciiTheme="majorHAnsi" w:hAnsiTheme="majorHAnsi" w:cstheme="majorHAnsi"/>
          <w:b/>
          <w:lang w:val="sq-AL"/>
        </w:rPr>
        <w:t xml:space="preserve"> </w:t>
      </w:r>
      <w:r w:rsidR="00E001F6" w:rsidRPr="00E41EB3">
        <w:rPr>
          <w:rFonts w:asciiTheme="majorHAnsi" w:hAnsiTheme="majorHAnsi" w:cstheme="majorHAnsi"/>
          <w:b/>
          <w:lang w:val="sq-AL"/>
        </w:rPr>
        <w:t>Rregulloren për Marrëdhënien e Punës s</w:t>
      </w:r>
      <w:r w:rsidR="007C1551" w:rsidRPr="00E41EB3">
        <w:rPr>
          <w:rFonts w:asciiTheme="majorHAnsi" w:hAnsiTheme="majorHAnsi" w:cstheme="majorHAnsi"/>
          <w:b/>
          <w:lang w:val="sq-AL"/>
        </w:rPr>
        <w:t>ë</w:t>
      </w:r>
      <w:r w:rsidR="00E001F6" w:rsidRPr="00E41EB3">
        <w:rPr>
          <w:rFonts w:asciiTheme="majorHAnsi" w:hAnsiTheme="majorHAnsi" w:cstheme="majorHAnsi"/>
          <w:b/>
          <w:lang w:val="sq-AL"/>
        </w:rPr>
        <w:t xml:space="preserve"> Personelit t</w:t>
      </w:r>
      <w:r w:rsidR="007C1551" w:rsidRPr="00E41EB3">
        <w:rPr>
          <w:rFonts w:asciiTheme="majorHAnsi" w:hAnsiTheme="majorHAnsi" w:cstheme="majorHAnsi"/>
          <w:b/>
          <w:lang w:val="sq-AL"/>
        </w:rPr>
        <w:t>ë</w:t>
      </w:r>
      <w:r w:rsidR="00E001F6" w:rsidRPr="00E41EB3">
        <w:rPr>
          <w:rFonts w:asciiTheme="majorHAnsi" w:hAnsiTheme="majorHAnsi" w:cstheme="majorHAnsi"/>
          <w:b/>
          <w:lang w:val="sq-AL"/>
        </w:rPr>
        <w:t xml:space="preserve"> Ofruesit t</w:t>
      </w:r>
      <w:r w:rsidR="007C1551" w:rsidRPr="00E41EB3">
        <w:rPr>
          <w:rFonts w:asciiTheme="majorHAnsi" w:hAnsiTheme="majorHAnsi" w:cstheme="majorHAnsi"/>
          <w:b/>
          <w:lang w:val="sq-AL"/>
        </w:rPr>
        <w:t>ë</w:t>
      </w:r>
      <w:r w:rsidR="00E001F6" w:rsidRPr="00E41EB3">
        <w:rPr>
          <w:rFonts w:asciiTheme="majorHAnsi" w:hAnsiTheme="majorHAnsi" w:cstheme="majorHAnsi"/>
          <w:b/>
          <w:lang w:val="sq-AL"/>
        </w:rPr>
        <w:t xml:space="preserve"> Shërbimeve t</w:t>
      </w:r>
      <w:r w:rsidR="007C1551" w:rsidRPr="00E41EB3">
        <w:rPr>
          <w:rFonts w:asciiTheme="majorHAnsi" w:hAnsiTheme="majorHAnsi" w:cstheme="majorHAnsi"/>
          <w:b/>
          <w:lang w:val="sq-AL"/>
        </w:rPr>
        <w:t>ë</w:t>
      </w:r>
      <w:r w:rsidR="00E001F6" w:rsidRPr="00E41EB3">
        <w:rPr>
          <w:rFonts w:asciiTheme="majorHAnsi" w:hAnsiTheme="majorHAnsi" w:cstheme="majorHAnsi"/>
          <w:b/>
          <w:lang w:val="sq-AL"/>
        </w:rPr>
        <w:t xml:space="preserve"> Navigacionit Ajror</w:t>
      </w:r>
      <w:r w:rsidR="00204DDD">
        <w:rPr>
          <w:rFonts w:asciiTheme="majorHAnsi" w:hAnsiTheme="majorHAnsi" w:cstheme="majorHAnsi"/>
          <w:b/>
          <w:lang w:val="sq-AL"/>
        </w:rPr>
        <w:t xml:space="preserve"> dhe</w:t>
      </w:r>
      <w:r w:rsidR="002A2387" w:rsidRPr="00E41EB3">
        <w:rPr>
          <w:rFonts w:asciiTheme="majorHAnsi" w:hAnsiTheme="majorHAnsi" w:cstheme="majorHAnsi"/>
          <w:b/>
          <w:lang w:val="sq-AL"/>
        </w:rPr>
        <w:t xml:space="preserve"> </w:t>
      </w:r>
      <w:r w:rsidR="005A2F83" w:rsidRPr="00E41EB3">
        <w:rPr>
          <w:rFonts w:asciiTheme="majorHAnsi" w:hAnsiTheme="majorHAnsi" w:cstheme="majorHAnsi"/>
          <w:b/>
          <w:lang w:val="sq-AL"/>
        </w:rPr>
        <w:t>Rregullore</w:t>
      </w:r>
      <w:r w:rsidR="007C1551" w:rsidRPr="00E41EB3">
        <w:rPr>
          <w:rFonts w:asciiTheme="majorHAnsi" w:hAnsiTheme="majorHAnsi" w:cstheme="majorHAnsi"/>
          <w:b/>
          <w:lang w:val="sq-AL"/>
        </w:rPr>
        <w:t>n</w:t>
      </w:r>
      <w:r w:rsidR="005A2F83" w:rsidRPr="00E41EB3">
        <w:rPr>
          <w:rFonts w:asciiTheme="majorHAnsi" w:hAnsiTheme="majorHAnsi" w:cstheme="majorHAnsi"/>
          <w:b/>
          <w:lang w:val="sq-AL"/>
        </w:rPr>
        <w:t xml:space="preserve"> për Pozitat e Punës, Përshkrimin e Vendeve të Punës dhe Kompensimin e Personelit të KANS</w:t>
      </w:r>
      <w:r w:rsidR="007C1551" w:rsidRPr="00E41EB3">
        <w:rPr>
          <w:rFonts w:asciiTheme="majorHAnsi" w:hAnsiTheme="majorHAnsi" w:cstheme="majorHAnsi"/>
          <w:b/>
          <w:lang w:val="sq-AL"/>
        </w:rPr>
        <w:t>,</w:t>
      </w:r>
      <w:r w:rsidR="004C4806">
        <w:rPr>
          <w:rFonts w:asciiTheme="majorHAnsi" w:hAnsiTheme="majorHAnsi" w:cstheme="majorHAnsi"/>
          <w:b/>
          <w:lang w:val="sq-AL"/>
        </w:rPr>
        <w:t xml:space="preserve"> </w:t>
      </w:r>
      <w:r w:rsidR="007C1551" w:rsidRPr="00E41EB3">
        <w:rPr>
          <w:rFonts w:asciiTheme="majorHAnsi" w:hAnsiTheme="majorHAnsi" w:cstheme="majorHAnsi"/>
          <w:b/>
          <w:lang w:val="sq-AL"/>
        </w:rPr>
        <w:t>Ofruesi i Shërbimeve të Navigacionit Ajror (KANS) për plotësim të vendit të lirë të punës si më poshtë, shpallë:</w:t>
      </w:r>
    </w:p>
    <w:p w14:paraId="326D2C28" w14:textId="77777777" w:rsidR="007C1551" w:rsidRPr="00E41EB3" w:rsidRDefault="007C1551" w:rsidP="007C1551">
      <w:pPr>
        <w:jc w:val="both"/>
        <w:rPr>
          <w:rFonts w:asciiTheme="majorHAnsi" w:hAnsiTheme="majorHAnsi" w:cstheme="majorHAnsi"/>
          <w:b/>
          <w:lang w:val="sq-AL"/>
        </w:rPr>
      </w:pPr>
    </w:p>
    <w:bookmarkEnd w:id="0"/>
    <w:p w14:paraId="2143CA68" w14:textId="73D5648B" w:rsidR="008F2464" w:rsidRPr="00E41EB3" w:rsidRDefault="003434F5" w:rsidP="00E41EB3">
      <w:pPr>
        <w:jc w:val="center"/>
        <w:rPr>
          <w:rFonts w:asciiTheme="majorHAnsi" w:hAnsiTheme="majorHAnsi" w:cstheme="majorHAnsi"/>
          <w:b/>
          <w:lang w:val="sq-AL"/>
        </w:rPr>
      </w:pPr>
      <w:r w:rsidRPr="00E41EB3">
        <w:rPr>
          <w:rFonts w:asciiTheme="majorHAnsi" w:hAnsiTheme="majorHAnsi" w:cstheme="majorHAnsi"/>
          <w:b/>
          <w:lang w:val="sq-AL"/>
        </w:rPr>
        <w:t xml:space="preserve">KONKURS </w:t>
      </w:r>
      <w:r w:rsidR="001A3800">
        <w:rPr>
          <w:rFonts w:asciiTheme="majorHAnsi" w:hAnsiTheme="majorHAnsi" w:cstheme="majorHAnsi"/>
          <w:b/>
          <w:lang w:val="sq-AL"/>
        </w:rPr>
        <w:t>I BRENDSHËM</w:t>
      </w:r>
    </w:p>
    <w:p w14:paraId="40B8C362" w14:textId="77777777" w:rsidR="00A25A7B" w:rsidRPr="00E41EB3" w:rsidRDefault="00A25A7B" w:rsidP="00A25A7B">
      <w:pPr>
        <w:rPr>
          <w:rFonts w:asciiTheme="majorHAnsi" w:hAnsiTheme="majorHAnsi" w:cstheme="majorHAnsi"/>
          <w:lang w:val="sq-AL"/>
        </w:rPr>
      </w:pPr>
    </w:p>
    <w:p w14:paraId="659C2E5A" w14:textId="5140E5CC" w:rsidR="00242F10" w:rsidRPr="001E2680" w:rsidRDefault="00242F10" w:rsidP="001E2680">
      <w:pPr>
        <w:pStyle w:val="ListParagraph"/>
        <w:numPr>
          <w:ilvl w:val="0"/>
          <w:numId w:val="34"/>
        </w:numPr>
        <w:spacing w:after="0" w:line="240" w:lineRule="auto"/>
        <w:jc w:val="both"/>
        <w:rPr>
          <w:rFonts w:asciiTheme="majorHAnsi" w:hAnsiTheme="majorHAnsi" w:cstheme="majorHAnsi"/>
          <w:lang w:val="sq-AL"/>
        </w:rPr>
      </w:pPr>
      <w:r w:rsidRPr="001E2680">
        <w:rPr>
          <w:rFonts w:asciiTheme="majorHAnsi" w:hAnsiTheme="majorHAnsi" w:cstheme="majorHAnsi"/>
          <w:b/>
          <w:lang w:val="sq-AL"/>
        </w:rPr>
        <w:t>Institucioni:</w:t>
      </w:r>
      <w:r w:rsidR="00E3558C" w:rsidRPr="001E2680">
        <w:rPr>
          <w:rFonts w:asciiTheme="majorHAnsi" w:hAnsiTheme="majorHAnsi" w:cstheme="majorHAnsi"/>
          <w:lang w:val="sq-AL"/>
        </w:rPr>
        <w:t xml:space="preserve"> </w:t>
      </w:r>
      <w:r w:rsidRPr="001E2680">
        <w:rPr>
          <w:rFonts w:asciiTheme="majorHAnsi" w:hAnsiTheme="majorHAnsi" w:cstheme="majorHAnsi"/>
          <w:lang w:val="sq-AL"/>
        </w:rPr>
        <w:t xml:space="preserve">Ofruesi i Shërbimeve të Navigacionit Ajror </w:t>
      </w:r>
      <w:r w:rsidR="000D608A" w:rsidRPr="001E2680">
        <w:rPr>
          <w:rFonts w:asciiTheme="majorHAnsi" w:hAnsiTheme="majorHAnsi" w:cstheme="majorHAnsi"/>
          <w:lang w:val="sq-AL"/>
        </w:rPr>
        <w:t xml:space="preserve">- </w:t>
      </w:r>
      <w:r w:rsidRPr="001E2680">
        <w:rPr>
          <w:rFonts w:asciiTheme="majorHAnsi" w:hAnsiTheme="majorHAnsi" w:cstheme="majorHAnsi"/>
          <w:lang w:val="sq-AL"/>
        </w:rPr>
        <w:t>KANS</w:t>
      </w:r>
    </w:p>
    <w:p w14:paraId="25413715" w14:textId="47708D80" w:rsidR="00242F10" w:rsidRPr="001E2680" w:rsidRDefault="00242F10" w:rsidP="001E2680">
      <w:pPr>
        <w:pStyle w:val="ListParagraph"/>
        <w:numPr>
          <w:ilvl w:val="0"/>
          <w:numId w:val="34"/>
        </w:numPr>
        <w:spacing w:after="0" w:line="240" w:lineRule="auto"/>
        <w:jc w:val="both"/>
        <w:rPr>
          <w:rFonts w:asciiTheme="majorHAnsi" w:hAnsiTheme="majorHAnsi" w:cstheme="majorHAnsi"/>
          <w:lang w:val="sq-AL"/>
        </w:rPr>
      </w:pPr>
      <w:r w:rsidRPr="001E2680">
        <w:rPr>
          <w:rFonts w:asciiTheme="majorHAnsi" w:hAnsiTheme="majorHAnsi" w:cstheme="majorHAnsi"/>
          <w:b/>
          <w:lang w:val="sq-AL"/>
        </w:rPr>
        <w:t>Titulli i vendit të punës:</w:t>
      </w:r>
      <w:r w:rsidRPr="001E2680">
        <w:rPr>
          <w:rFonts w:asciiTheme="majorHAnsi" w:hAnsiTheme="majorHAnsi" w:cstheme="majorHAnsi"/>
          <w:lang w:val="sq-AL"/>
        </w:rPr>
        <w:t xml:space="preserve"> </w:t>
      </w:r>
      <w:r w:rsidR="00D86CB2" w:rsidRPr="001E2680">
        <w:rPr>
          <w:rFonts w:asciiTheme="majorHAnsi" w:hAnsiTheme="majorHAnsi" w:cstheme="majorHAnsi"/>
          <w:lang w:val="sq-AL"/>
        </w:rPr>
        <w:t xml:space="preserve"> </w:t>
      </w:r>
      <w:r w:rsidR="00B26618" w:rsidRPr="001E2680">
        <w:rPr>
          <w:rFonts w:asciiTheme="majorHAnsi" w:hAnsiTheme="majorHAnsi" w:cstheme="majorHAnsi"/>
          <w:lang w:val="sq-AL"/>
        </w:rPr>
        <w:t xml:space="preserve">  </w:t>
      </w:r>
      <w:r w:rsidR="00BE05AD" w:rsidRPr="001E2680">
        <w:rPr>
          <w:rFonts w:asciiTheme="majorHAnsi" w:hAnsiTheme="majorHAnsi" w:cstheme="majorHAnsi"/>
          <w:lang w:val="sq-AL"/>
        </w:rPr>
        <w:t>Menaxher i Departamentit të Burimeve Njerëzore</w:t>
      </w:r>
    </w:p>
    <w:p w14:paraId="3DCE6852" w14:textId="21EEAB83" w:rsidR="00242F10" w:rsidRPr="001E2680" w:rsidRDefault="003326C3" w:rsidP="001E2680">
      <w:pPr>
        <w:pStyle w:val="ListParagraph"/>
        <w:numPr>
          <w:ilvl w:val="0"/>
          <w:numId w:val="34"/>
        </w:numPr>
        <w:spacing w:after="0" w:line="240" w:lineRule="auto"/>
        <w:jc w:val="both"/>
        <w:rPr>
          <w:rFonts w:asciiTheme="majorHAnsi" w:hAnsiTheme="majorHAnsi" w:cstheme="majorHAnsi"/>
          <w:lang w:val="sq-AL"/>
        </w:rPr>
      </w:pPr>
      <w:r w:rsidRPr="001E2680">
        <w:rPr>
          <w:rFonts w:asciiTheme="majorHAnsi" w:hAnsiTheme="majorHAnsi" w:cstheme="majorHAnsi"/>
          <w:b/>
          <w:lang w:val="sq-AL"/>
        </w:rPr>
        <w:t>Njësia Organizative</w:t>
      </w:r>
      <w:r w:rsidR="00242F10" w:rsidRPr="001E2680">
        <w:rPr>
          <w:rFonts w:asciiTheme="majorHAnsi" w:hAnsiTheme="majorHAnsi" w:cstheme="majorHAnsi"/>
          <w:b/>
          <w:lang w:val="sq-AL"/>
        </w:rPr>
        <w:t>:</w:t>
      </w:r>
      <w:r w:rsidR="00242F10" w:rsidRPr="001E2680">
        <w:rPr>
          <w:rFonts w:asciiTheme="majorHAnsi" w:hAnsiTheme="majorHAnsi" w:cstheme="majorHAnsi"/>
          <w:lang w:val="sq-AL"/>
        </w:rPr>
        <w:t xml:space="preserve"> </w:t>
      </w:r>
      <w:r w:rsidR="00E5257C" w:rsidRPr="001E2680">
        <w:rPr>
          <w:rFonts w:asciiTheme="majorHAnsi" w:hAnsiTheme="majorHAnsi" w:cstheme="majorHAnsi"/>
          <w:lang w:val="sq-AL"/>
        </w:rPr>
        <w:t xml:space="preserve">         </w:t>
      </w:r>
      <w:r w:rsidR="00BE05AD" w:rsidRPr="001E2680">
        <w:rPr>
          <w:rFonts w:asciiTheme="majorHAnsi" w:hAnsiTheme="majorHAnsi" w:cstheme="majorHAnsi"/>
          <w:lang w:val="sq-AL"/>
        </w:rPr>
        <w:t>Departamenti i Burimeve Njerëzore</w:t>
      </w:r>
      <w:r w:rsidR="00E5257C" w:rsidRPr="001E2680">
        <w:rPr>
          <w:rFonts w:asciiTheme="majorHAnsi" w:hAnsiTheme="majorHAnsi" w:cstheme="majorHAnsi"/>
          <w:lang w:val="sq-AL"/>
        </w:rPr>
        <w:t xml:space="preserve"> </w:t>
      </w:r>
    </w:p>
    <w:p w14:paraId="4D184151" w14:textId="426DA12C" w:rsidR="00E5257C" w:rsidRPr="001E2680" w:rsidRDefault="00E5257C" w:rsidP="001E2680">
      <w:pPr>
        <w:pStyle w:val="ListParagraph"/>
        <w:numPr>
          <w:ilvl w:val="0"/>
          <w:numId w:val="34"/>
        </w:numPr>
        <w:spacing w:after="0" w:line="240" w:lineRule="auto"/>
        <w:jc w:val="both"/>
        <w:rPr>
          <w:rFonts w:asciiTheme="majorHAnsi" w:hAnsiTheme="majorHAnsi" w:cstheme="majorHAnsi"/>
          <w:b/>
          <w:lang w:val="sq-AL"/>
        </w:rPr>
      </w:pPr>
      <w:r w:rsidRPr="001E2680">
        <w:rPr>
          <w:rFonts w:asciiTheme="majorHAnsi" w:hAnsiTheme="majorHAnsi" w:cstheme="majorHAnsi"/>
          <w:b/>
          <w:lang w:val="sq-AL"/>
        </w:rPr>
        <w:t xml:space="preserve">Nr. Referues:        </w:t>
      </w:r>
      <w:r w:rsidRPr="001E2680">
        <w:rPr>
          <w:rFonts w:asciiTheme="majorHAnsi" w:hAnsiTheme="majorHAnsi" w:cstheme="majorHAnsi"/>
          <w:b/>
          <w:color w:val="FF0000"/>
          <w:lang w:val="sq-AL"/>
        </w:rPr>
        <w:t xml:space="preserve">   </w:t>
      </w:r>
      <w:r w:rsidR="00A12901" w:rsidRPr="001E2680">
        <w:rPr>
          <w:rFonts w:asciiTheme="majorHAnsi" w:hAnsiTheme="majorHAnsi" w:cstheme="majorHAnsi"/>
          <w:bCs/>
          <w:lang w:val="sq-AL"/>
        </w:rPr>
        <w:t>KANS/REK/</w:t>
      </w:r>
      <w:r w:rsidR="00405FF6" w:rsidRPr="001E2680">
        <w:rPr>
          <w:rFonts w:asciiTheme="majorHAnsi" w:hAnsiTheme="majorHAnsi" w:cstheme="majorHAnsi"/>
          <w:bCs/>
          <w:lang w:val="sq-AL"/>
        </w:rPr>
        <w:t>001</w:t>
      </w:r>
      <w:r w:rsidR="00A12901" w:rsidRPr="001E2680">
        <w:rPr>
          <w:rFonts w:asciiTheme="majorHAnsi" w:hAnsiTheme="majorHAnsi" w:cstheme="majorHAnsi"/>
          <w:bCs/>
          <w:lang w:val="sq-AL"/>
        </w:rPr>
        <w:t>-2026</w:t>
      </w:r>
      <w:r w:rsidRPr="001E2680">
        <w:rPr>
          <w:rFonts w:asciiTheme="majorHAnsi" w:hAnsiTheme="majorHAnsi" w:cstheme="majorHAnsi"/>
          <w:b/>
          <w:color w:val="FF0000"/>
          <w:lang w:val="sq-AL"/>
        </w:rPr>
        <w:t xml:space="preserve">             </w:t>
      </w:r>
    </w:p>
    <w:p w14:paraId="31B61FBA" w14:textId="6B3FF473" w:rsidR="00242F10" w:rsidRPr="001E2680" w:rsidRDefault="00242F10" w:rsidP="001E2680">
      <w:pPr>
        <w:pStyle w:val="ListParagraph"/>
        <w:numPr>
          <w:ilvl w:val="0"/>
          <w:numId w:val="34"/>
        </w:numPr>
        <w:spacing w:after="0" w:line="240" w:lineRule="auto"/>
        <w:jc w:val="both"/>
        <w:rPr>
          <w:rFonts w:asciiTheme="majorHAnsi" w:hAnsiTheme="majorHAnsi" w:cstheme="majorHAnsi"/>
          <w:lang w:val="sq-AL"/>
        </w:rPr>
      </w:pPr>
      <w:r w:rsidRPr="001E2680">
        <w:rPr>
          <w:rFonts w:asciiTheme="majorHAnsi" w:hAnsiTheme="majorHAnsi" w:cstheme="majorHAnsi"/>
          <w:b/>
          <w:lang w:val="sq-AL"/>
        </w:rPr>
        <w:t>Numri i Pozitave:</w:t>
      </w:r>
      <w:r w:rsidRPr="001E2680">
        <w:rPr>
          <w:rFonts w:asciiTheme="majorHAnsi" w:hAnsiTheme="majorHAnsi" w:cstheme="majorHAnsi"/>
          <w:lang w:val="sq-AL"/>
        </w:rPr>
        <w:t xml:space="preserve"> </w:t>
      </w:r>
      <w:r w:rsidR="00BE05AD" w:rsidRPr="001E2680">
        <w:rPr>
          <w:rFonts w:asciiTheme="majorHAnsi" w:hAnsiTheme="majorHAnsi" w:cstheme="majorHAnsi"/>
          <w:lang w:val="sq-AL"/>
        </w:rPr>
        <w:t>1</w:t>
      </w:r>
      <w:r w:rsidR="00E5257C" w:rsidRPr="001E2680">
        <w:rPr>
          <w:rFonts w:asciiTheme="majorHAnsi" w:hAnsiTheme="majorHAnsi" w:cstheme="majorHAnsi"/>
          <w:lang w:val="sq-AL"/>
        </w:rPr>
        <w:t xml:space="preserve">         </w:t>
      </w:r>
    </w:p>
    <w:p w14:paraId="6DF21010" w14:textId="2401BE11" w:rsidR="00242F10" w:rsidRPr="001E2680" w:rsidRDefault="00242F10" w:rsidP="001E2680">
      <w:pPr>
        <w:pStyle w:val="ListParagraph"/>
        <w:numPr>
          <w:ilvl w:val="0"/>
          <w:numId w:val="34"/>
        </w:numPr>
        <w:spacing w:after="0" w:line="240" w:lineRule="auto"/>
        <w:jc w:val="both"/>
        <w:rPr>
          <w:rFonts w:asciiTheme="majorHAnsi" w:hAnsiTheme="majorHAnsi" w:cstheme="majorHAnsi"/>
          <w:lang w:val="sq-AL"/>
        </w:rPr>
      </w:pPr>
      <w:r w:rsidRPr="001E2680">
        <w:rPr>
          <w:rFonts w:asciiTheme="majorHAnsi" w:hAnsiTheme="majorHAnsi" w:cstheme="majorHAnsi"/>
          <w:b/>
          <w:lang w:val="sq-AL"/>
        </w:rPr>
        <w:t>Koeficienti</w:t>
      </w:r>
      <w:r w:rsidR="00F21E4D" w:rsidRPr="001E2680">
        <w:rPr>
          <w:rFonts w:asciiTheme="majorHAnsi" w:hAnsiTheme="majorHAnsi" w:cstheme="majorHAnsi"/>
          <w:b/>
          <w:lang w:val="sq-AL"/>
        </w:rPr>
        <w:t>:</w:t>
      </w:r>
      <w:r w:rsidRPr="001E2680">
        <w:rPr>
          <w:rFonts w:asciiTheme="majorHAnsi" w:hAnsiTheme="majorHAnsi" w:cstheme="majorHAnsi"/>
          <w:lang w:val="sq-AL"/>
        </w:rPr>
        <w:t xml:space="preserve"> </w:t>
      </w:r>
      <w:r w:rsidR="00E5257C" w:rsidRPr="001E2680">
        <w:rPr>
          <w:rFonts w:asciiTheme="majorHAnsi" w:hAnsiTheme="majorHAnsi" w:cstheme="majorHAnsi"/>
          <w:lang w:val="sq-AL"/>
        </w:rPr>
        <w:t xml:space="preserve">        </w:t>
      </w:r>
      <w:r w:rsidR="00ED3CFE" w:rsidRPr="001E2680">
        <w:rPr>
          <w:rFonts w:asciiTheme="majorHAnsi" w:hAnsiTheme="majorHAnsi" w:cstheme="majorHAnsi"/>
          <w:lang w:val="sq-AL"/>
        </w:rPr>
        <w:t xml:space="preserve"> </w:t>
      </w:r>
      <w:r w:rsidR="00E5257C" w:rsidRPr="001E2680">
        <w:rPr>
          <w:rFonts w:asciiTheme="majorHAnsi" w:hAnsiTheme="majorHAnsi" w:cstheme="majorHAnsi"/>
          <w:lang w:val="sq-AL"/>
        </w:rPr>
        <w:t xml:space="preserve"> </w:t>
      </w:r>
      <w:r w:rsidR="00A12901" w:rsidRPr="001E2680">
        <w:rPr>
          <w:rFonts w:asciiTheme="majorHAnsi" w:hAnsiTheme="majorHAnsi" w:cstheme="majorHAnsi"/>
          <w:lang w:val="sq-AL"/>
        </w:rPr>
        <w:t>6.53</w:t>
      </w:r>
      <w:r w:rsidR="00E5257C" w:rsidRPr="001E2680">
        <w:rPr>
          <w:rFonts w:asciiTheme="majorHAnsi" w:hAnsiTheme="majorHAnsi" w:cstheme="majorHAnsi"/>
          <w:lang w:val="sq-AL"/>
        </w:rPr>
        <w:t xml:space="preserve">                  </w:t>
      </w:r>
    </w:p>
    <w:p w14:paraId="5445F50D" w14:textId="179AAD94" w:rsidR="00B26618" w:rsidRPr="001E2680" w:rsidRDefault="00B26618" w:rsidP="001E2680">
      <w:pPr>
        <w:pStyle w:val="ListParagraph"/>
        <w:numPr>
          <w:ilvl w:val="0"/>
          <w:numId w:val="34"/>
        </w:numPr>
        <w:spacing w:after="0" w:line="240" w:lineRule="auto"/>
        <w:jc w:val="both"/>
        <w:rPr>
          <w:rFonts w:asciiTheme="majorHAnsi" w:hAnsiTheme="majorHAnsi" w:cstheme="majorHAnsi"/>
          <w:lang w:val="sq-AL"/>
        </w:rPr>
      </w:pPr>
      <w:r w:rsidRPr="001E2680">
        <w:rPr>
          <w:rFonts w:asciiTheme="majorHAnsi" w:hAnsiTheme="majorHAnsi" w:cstheme="majorHAnsi"/>
          <w:b/>
          <w:lang w:val="sq-AL"/>
        </w:rPr>
        <w:t>Kategoria:</w:t>
      </w:r>
      <w:r w:rsidRPr="001E2680">
        <w:rPr>
          <w:rFonts w:asciiTheme="majorHAnsi" w:hAnsiTheme="majorHAnsi" w:cstheme="majorHAnsi"/>
          <w:lang w:val="sq-AL"/>
        </w:rPr>
        <w:t xml:space="preserve">      </w:t>
      </w:r>
      <w:r w:rsidR="00ED3CFE" w:rsidRPr="001E2680">
        <w:rPr>
          <w:rFonts w:asciiTheme="majorHAnsi" w:hAnsiTheme="majorHAnsi" w:cstheme="majorHAnsi"/>
          <w:lang w:val="sq-AL"/>
        </w:rPr>
        <w:t xml:space="preserve">       Drejtues i Mesëm</w:t>
      </w:r>
    </w:p>
    <w:p w14:paraId="10DF4FF8" w14:textId="77777777" w:rsidR="0028695D" w:rsidRPr="001E2680" w:rsidRDefault="00E05520" w:rsidP="001E2680">
      <w:pPr>
        <w:pStyle w:val="ListParagraph"/>
        <w:numPr>
          <w:ilvl w:val="0"/>
          <w:numId w:val="34"/>
        </w:numPr>
        <w:spacing w:after="0" w:line="240" w:lineRule="auto"/>
        <w:jc w:val="both"/>
        <w:rPr>
          <w:rFonts w:asciiTheme="majorHAnsi" w:hAnsiTheme="majorHAnsi" w:cstheme="majorHAnsi"/>
          <w:lang w:val="sq-AL"/>
        </w:rPr>
      </w:pPr>
      <w:r w:rsidRPr="001E2680">
        <w:rPr>
          <w:rFonts w:asciiTheme="majorHAnsi" w:hAnsiTheme="majorHAnsi" w:cstheme="majorHAnsi"/>
          <w:b/>
          <w:lang w:val="sq-AL"/>
        </w:rPr>
        <w:t>Lloji i pozitës</w:t>
      </w:r>
      <w:r w:rsidR="00242F10" w:rsidRPr="001E2680">
        <w:rPr>
          <w:rFonts w:asciiTheme="majorHAnsi" w:hAnsiTheme="majorHAnsi" w:cstheme="majorHAnsi"/>
          <w:b/>
          <w:lang w:val="sq-AL"/>
        </w:rPr>
        <w:t>:</w:t>
      </w:r>
      <w:r w:rsidR="00242F10" w:rsidRPr="001E2680">
        <w:rPr>
          <w:rFonts w:asciiTheme="majorHAnsi" w:hAnsiTheme="majorHAnsi" w:cstheme="majorHAnsi"/>
          <w:lang w:val="sq-AL"/>
        </w:rPr>
        <w:t xml:space="preserve"> </w:t>
      </w:r>
      <w:r w:rsidR="00E5257C" w:rsidRPr="001E2680">
        <w:rPr>
          <w:rFonts w:asciiTheme="majorHAnsi" w:hAnsiTheme="majorHAnsi" w:cstheme="majorHAnsi"/>
          <w:lang w:val="sq-AL"/>
        </w:rPr>
        <w:t xml:space="preserve">      </w:t>
      </w:r>
      <w:r w:rsidR="00B84276" w:rsidRPr="001E2680">
        <w:rPr>
          <w:rFonts w:asciiTheme="majorHAnsi" w:hAnsiTheme="majorHAnsi" w:cstheme="majorHAnsi"/>
          <w:lang w:val="sq-AL"/>
        </w:rPr>
        <w:t xml:space="preserve">Me afat të pacaktuar </w:t>
      </w:r>
      <w:r w:rsidR="00E5257C" w:rsidRPr="001E2680">
        <w:rPr>
          <w:rFonts w:asciiTheme="majorHAnsi" w:hAnsiTheme="majorHAnsi" w:cstheme="majorHAnsi"/>
          <w:lang w:val="sq-AL"/>
        </w:rPr>
        <w:t xml:space="preserve"> </w:t>
      </w:r>
    </w:p>
    <w:p w14:paraId="32EBE3E9" w14:textId="4DDFE4A1" w:rsidR="00242F10" w:rsidRPr="001E2680" w:rsidRDefault="0028695D" w:rsidP="001E2680">
      <w:pPr>
        <w:pStyle w:val="ListParagraph"/>
        <w:numPr>
          <w:ilvl w:val="0"/>
          <w:numId w:val="34"/>
        </w:numPr>
        <w:spacing w:after="0" w:line="240" w:lineRule="auto"/>
        <w:jc w:val="both"/>
        <w:rPr>
          <w:rFonts w:asciiTheme="majorHAnsi" w:hAnsiTheme="majorHAnsi" w:cstheme="majorHAnsi"/>
          <w:lang w:val="sq-AL"/>
        </w:rPr>
      </w:pPr>
      <w:r w:rsidRPr="001E2680">
        <w:rPr>
          <w:rFonts w:asciiTheme="majorHAnsi" w:hAnsiTheme="majorHAnsi" w:cstheme="majorHAnsi"/>
          <w:b/>
          <w:lang w:val="sq-AL"/>
        </w:rPr>
        <w:t>Afati për aplikim:</w:t>
      </w:r>
      <w:r w:rsidR="00405FF6" w:rsidRPr="001E2680">
        <w:rPr>
          <w:rFonts w:asciiTheme="majorHAnsi" w:hAnsiTheme="majorHAnsi" w:cstheme="majorHAnsi"/>
          <w:lang w:val="sq-AL"/>
        </w:rPr>
        <w:t xml:space="preserve"> </w:t>
      </w:r>
      <w:r w:rsidR="004822EF" w:rsidRPr="001E2680">
        <w:rPr>
          <w:rFonts w:asciiTheme="majorHAnsi" w:hAnsiTheme="majorHAnsi" w:cstheme="majorHAnsi"/>
          <w:lang w:val="sq-AL"/>
        </w:rPr>
        <w:t>18.03.2026-01.04.2026</w:t>
      </w:r>
      <w:r w:rsidR="00DE794B" w:rsidRPr="001E2680">
        <w:rPr>
          <w:rFonts w:asciiTheme="majorHAnsi" w:hAnsiTheme="majorHAnsi" w:cstheme="majorHAnsi"/>
          <w:lang w:val="sq-AL"/>
        </w:rPr>
        <w:t xml:space="preserve">          </w:t>
      </w:r>
    </w:p>
    <w:p w14:paraId="32C2220D" w14:textId="77777777" w:rsidR="008F31AE" w:rsidRPr="00E41EB3" w:rsidRDefault="008F31AE" w:rsidP="00686631">
      <w:pPr>
        <w:spacing w:after="0" w:line="240" w:lineRule="auto"/>
        <w:jc w:val="both"/>
        <w:rPr>
          <w:rFonts w:asciiTheme="majorHAnsi" w:hAnsiTheme="majorHAnsi" w:cstheme="majorHAnsi"/>
          <w:lang w:val="sq-AL"/>
        </w:rPr>
      </w:pPr>
    </w:p>
    <w:p w14:paraId="5CA1206B" w14:textId="0B99BB06" w:rsidR="00686631" w:rsidRDefault="003434F5" w:rsidP="00E41EB3">
      <w:pPr>
        <w:rPr>
          <w:rFonts w:asciiTheme="majorHAnsi" w:hAnsiTheme="majorHAnsi" w:cstheme="majorHAnsi"/>
          <w:b/>
          <w:lang w:val="sq-AL"/>
        </w:rPr>
      </w:pPr>
      <w:r w:rsidRPr="00E41EB3">
        <w:rPr>
          <w:rFonts w:asciiTheme="majorHAnsi" w:hAnsiTheme="majorHAnsi" w:cstheme="majorHAnsi"/>
          <w:b/>
          <w:lang w:val="sq-AL"/>
        </w:rPr>
        <w:t>Qëllimi i vendit të punës</w:t>
      </w:r>
    </w:p>
    <w:p w14:paraId="23A895FF" w14:textId="547487AC" w:rsidR="00F56BB9" w:rsidRPr="00A12901" w:rsidRDefault="00A12901" w:rsidP="00F56BB9">
      <w:pPr>
        <w:pStyle w:val="ListParagraph"/>
        <w:numPr>
          <w:ilvl w:val="0"/>
          <w:numId w:val="33"/>
        </w:numPr>
        <w:rPr>
          <w:rFonts w:asciiTheme="majorHAnsi" w:hAnsiTheme="majorHAnsi" w:cstheme="majorHAnsi"/>
          <w:lang w:val="sq-AL"/>
        </w:rPr>
      </w:pPr>
      <w:r w:rsidRPr="00A12901">
        <w:rPr>
          <w:rFonts w:asciiTheme="majorHAnsi" w:hAnsiTheme="majorHAnsi" w:cstheme="majorHAnsi"/>
          <w:lang w:val="sq-AL"/>
        </w:rPr>
        <w:t>Menaxhimi i të gjitha aktiviteteve në njësinë e p</w:t>
      </w:r>
      <w:r w:rsidR="00411481">
        <w:rPr>
          <w:rFonts w:asciiTheme="majorHAnsi" w:hAnsiTheme="majorHAnsi" w:cstheme="majorHAnsi"/>
          <w:lang w:val="sq-AL"/>
        </w:rPr>
        <w:t>e</w:t>
      </w:r>
      <w:r w:rsidRPr="00A12901">
        <w:rPr>
          <w:rFonts w:asciiTheme="majorHAnsi" w:hAnsiTheme="majorHAnsi" w:cstheme="majorHAnsi"/>
          <w:lang w:val="sq-AL"/>
        </w:rPr>
        <w:t>rsonelit të KANS, zhvillimin e strategjive në menaxhimin e burimeve njerëzore.</w:t>
      </w:r>
    </w:p>
    <w:p w14:paraId="5D7DAA10" w14:textId="0D6AFA96" w:rsidR="003948D2" w:rsidRDefault="003434F5" w:rsidP="00E41EB3">
      <w:pPr>
        <w:rPr>
          <w:rFonts w:asciiTheme="majorHAnsi" w:hAnsiTheme="majorHAnsi" w:cstheme="majorHAnsi"/>
          <w:b/>
          <w:lang w:val="sq-AL"/>
        </w:rPr>
      </w:pPr>
      <w:r w:rsidRPr="00E41EB3">
        <w:rPr>
          <w:rFonts w:asciiTheme="majorHAnsi" w:hAnsiTheme="majorHAnsi" w:cstheme="majorHAnsi"/>
          <w:b/>
          <w:lang w:val="sq-AL"/>
        </w:rPr>
        <w:t xml:space="preserve">Detyrat </w:t>
      </w:r>
      <w:r w:rsidR="00242F10" w:rsidRPr="00E41EB3">
        <w:rPr>
          <w:rFonts w:asciiTheme="majorHAnsi" w:hAnsiTheme="majorHAnsi" w:cstheme="majorHAnsi"/>
          <w:b/>
          <w:lang w:val="sq-AL"/>
        </w:rPr>
        <w:t>dhe përgjegjësitë</w:t>
      </w:r>
    </w:p>
    <w:p w14:paraId="07EDADE8" w14:textId="77777777" w:rsidR="00A12901" w:rsidRPr="00A12901" w:rsidRDefault="00A12901" w:rsidP="00A12901">
      <w:pPr>
        <w:pStyle w:val="ListParagraph"/>
        <w:numPr>
          <w:ilvl w:val="0"/>
          <w:numId w:val="33"/>
        </w:numPr>
        <w:rPr>
          <w:rFonts w:asciiTheme="majorHAnsi" w:hAnsiTheme="majorHAnsi" w:cstheme="majorHAnsi"/>
          <w:lang w:val="sq-AL"/>
        </w:rPr>
      </w:pPr>
      <w:r w:rsidRPr="00A12901">
        <w:rPr>
          <w:rFonts w:asciiTheme="majorHAnsi" w:hAnsiTheme="majorHAnsi" w:cstheme="majorHAnsi"/>
          <w:lang w:val="sq-AL"/>
        </w:rPr>
        <w:t xml:space="preserve">Është përgjegjës dhe udhëheq punën e gjithmbarshme të Departamentit të Burimeve Njerëzore; </w:t>
      </w:r>
    </w:p>
    <w:p w14:paraId="443549CA" w14:textId="77777777" w:rsidR="00A12901" w:rsidRPr="00A12901" w:rsidRDefault="00A12901" w:rsidP="00A12901">
      <w:pPr>
        <w:pStyle w:val="ListParagraph"/>
        <w:numPr>
          <w:ilvl w:val="0"/>
          <w:numId w:val="33"/>
        </w:numPr>
        <w:rPr>
          <w:rFonts w:asciiTheme="majorHAnsi" w:hAnsiTheme="majorHAnsi" w:cstheme="majorHAnsi"/>
          <w:lang w:val="sq-AL"/>
        </w:rPr>
      </w:pPr>
      <w:r w:rsidRPr="00A12901">
        <w:rPr>
          <w:rFonts w:asciiTheme="majorHAnsi" w:hAnsiTheme="majorHAnsi" w:cstheme="majorHAnsi"/>
          <w:lang w:val="sq-AL"/>
        </w:rPr>
        <w:t xml:space="preserve">Udhëheq grupet punuese në fushën profesionale specifike; </w:t>
      </w:r>
    </w:p>
    <w:p w14:paraId="4B5CA02D" w14:textId="77777777" w:rsidR="00A12901" w:rsidRPr="00A12901" w:rsidRDefault="00A12901" w:rsidP="00A12901">
      <w:pPr>
        <w:pStyle w:val="ListParagraph"/>
        <w:numPr>
          <w:ilvl w:val="0"/>
          <w:numId w:val="33"/>
        </w:numPr>
        <w:rPr>
          <w:rFonts w:asciiTheme="majorHAnsi" w:hAnsiTheme="majorHAnsi" w:cstheme="majorHAnsi"/>
          <w:lang w:val="sq-AL"/>
        </w:rPr>
      </w:pPr>
      <w:r w:rsidRPr="00A12901">
        <w:rPr>
          <w:rFonts w:asciiTheme="majorHAnsi" w:hAnsiTheme="majorHAnsi" w:cstheme="majorHAnsi"/>
          <w:lang w:val="sq-AL"/>
        </w:rPr>
        <w:t xml:space="preserve">Siguron zbatimin e legjislacionit pozitiv në fushën e marrëdhënieve të punës; </w:t>
      </w:r>
    </w:p>
    <w:p w14:paraId="3B79B75D" w14:textId="77777777" w:rsidR="00A12901" w:rsidRPr="00A12901" w:rsidRDefault="00A12901" w:rsidP="00A12901">
      <w:pPr>
        <w:pStyle w:val="ListParagraph"/>
        <w:numPr>
          <w:ilvl w:val="0"/>
          <w:numId w:val="33"/>
        </w:numPr>
        <w:rPr>
          <w:rFonts w:asciiTheme="majorHAnsi" w:hAnsiTheme="majorHAnsi" w:cstheme="majorHAnsi"/>
          <w:lang w:val="sq-AL"/>
        </w:rPr>
      </w:pPr>
      <w:r w:rsidRPr="00A12901">
        <w:rPr>
          <w:rFonts w:asciiTheme="majorHAnsi" w:hAnsiTheme="majorHAnsi" w:cstheme="majorHAnsi"/>
          <w:lang w:val="sq-AL"/>
        </w:rPr>
        <w:t xml:space="preserve">Siguron mbarëvajtjen e procedurave të rekrutimit te nëpunësve, përgatitë konkurset, akt emërimet, kontratat për marrëdhënien e punës dhe procedon pagat; </w:t>
      </w:r>
    </w:p>
    <w:p w14:paraId="477C3C88" w14:textId="77777777" w:rsidR="00A12901" w:rsidRPr="00A12901" w:rsidRDefault="00A12901" w:rsidP="00A12901">
      <w:pPr>
        <w:pStyle w:val="ListParagraph"/>
        <w:numPr>
          <w:ilvl w:val="0"/>
          <w:numId w:val="33"/>
        </w:numPr>
        <w:rPr>
          <w:rFonts w:asciiTheme="majorHAnsi" w:hAnsiTheme="majorHAnsi" w:cstheme="majorHAnsi"/>
          <w:lang w:val="sq-AL"/>
        </w:rPr>
      </w:pPr>
      <w:r w:rsidRPr="00A12901">
        <w:rPr>
          <w:rFonts w:asciiTheme="majorHAnsi" w:hAnsiTheme="majorHAnsi" w:cstheme="majorHAnsi"/>
          <w:lang w:val="sq-AL"/>
        </w:rPr>
        <w:t xml:space="preserve">Administron me bazën e të dhënave të personelit, pagave dhe pushimeve; </w:t>
      </w:r>
    </w:p>
    <w:p w14:paraId="042B0DC5" w14:textId="77777777" w:rsidR="00A12901" w:rsidRPr="00A12901" w:rsidRDefault="00A12901" w:rsidP="00A12901">
      <w:pPr>
        <w:pStyle w:val="ListParagraph"/>
        <w:numPr>
          <w:ilvl w:val="0"/>
          <w:numId w:val="33"/>
        </w:numPr>
        <w:rPr>
          <w:rFonts w:asciiTheme="majorHAnsi" w:hAnsiTheme="majorHAnsi" w:cstheme="majorHAnsi"/>
          <w:lang w:val="sq-AL"/>
        </w:rPr>
      </w:pPr>
      <w:r w:rsidRPr="00A12901">
        <w:rPr>
          <w:rFonts w:asciiTheme="majorHAnsi" w:hAnsiTheme="majorHAnsi" w:cstheme="majorHAnsi"/>
          <w:lang w:val="sq-AL"/>
        </w:rPr>
        <w:t xml:space="preserve">Këshillon dhe mbështet udhëheqësit e njësive organizative të institucionit lidhur me përshkrimet adekuate të vendeve të punës, vlerësimin e punës së personelit në zhvillimin e karrierës dhe ngritjes profesionale; </w:t>
      </w:r>
    </w:p>
    <w:p w14:paraId="02BBE250" w14:textId="735B40CF" w:rsidR="00A12901" w:rsidRPr="00A12901" w:rsidRDefault="00A12901" w:rsidP="00A12901">
      <w:pPr>
        <w:pStyle w:val="ListParagraph"/>
        <w:numPr>
          <w:ilvl w:val="0"/>
          <w:numId w:val="33"/>
        </w:numPr>
        <w:rPr>
          <w:rFonts w:asciiTheme="majorHAnsi" w:hAnsiTheme="majorHAnsi" w:cstheme="majorHAnsi"/>
          <w:lang w:val="sq-AL"/>
        </w:rPr>
      </w:pPr>
      <w:r w:rsidRPr="00A12901">
        <w:rPr>
          <w:rFonts w:asciiTheme="majorHAnsi" w:hAnsiTheme="majorHAnsi" w:cstheme="majorHAnsi"/>
          <w:lang w:val="sq-AL"/>
        </w:rPr>
        <w:lastRenderedPageBreak/>
        <w:t>Informon dhe raporton t</w:t>
      </w:r>
      <w:r w:rsidR="00A04D74">
        <w:rPr>
          <w:rFonts w:asciiTheme="majorHAnsi" w:hAnsiTheme="majorHAnsi" w:cstheme="majorHAnsi"/>
          <w:lang w:val="sq-AL"/>
        </w:rPr>
        <w:t>ë</w:t>
      </w:r>
      <w:r w:rsidRPr="00A12901">
        <w:rPr>
          <w:rFonts w:asciiTheme="majorHAnsi" w:hAnsiTheme="majorHAnsi" w:cstheme="majorHAnsi"/>
          <w:lang w:val="sq-AL"/>
        </w:rPr>
        <w:t xml:space="preserve"> Drejtori i KANS në lidhje me aktivitetet brenda departamentit; </w:t>
      </w:r>
    </w:p>
    <w:p w14:paraId="7CE5BCD3" w14:textId="77777777" w:rsidR="00A12901" w:rsidRPr="00A12901" w:rsidRDefault="00A12901" w:rsidP="00A12901">
      <w:pPr>
        <w:pStyle w:val="ListParagraph"/>
        <w:numPr>
          <w:ilvl w:val="0"/>
          <w:numId w:val="33"/>
        </w:numPr>
        <w:rPr>
          <w:rFonts w:asciiTheme="majorHAnsi" w:hAnsiTheme="majorHAnsi" w:cstheme="majorHAnsi"/>
          <w:lang w:val="sq-AL"/>
        </w:rPr>
      </w:pPr>
      <w:r w:rsidRPr="00A12901">
        <w:rPr>
          <w:rFonts w:asciiTheme="majorHAnsi" w:hAnsiTheme="majorHAnsi" w:cstheme="majorHAnsi"/>
          <w:lang w:val="sq-AL"/>
        </w:rPr>
        <w:t>Studion normat e reja ligjore që pësojnë ndryshime në marrëdhëniet e punës dhe siguron udhëzime operative për zbatimin e tyre;</w:t>
      </w:r>
    </w:p>
    <w:p w14:paraId="5C1BF5A0" w14:textId="08AE5B62" w:rsidR="00F56BB9" w:rsidRPr="00A12901" w:rsidRDefault="00A12901" w:rsidP="00A12901">
      <w:pPr>
        <w:pStyle w:val="ListParagraph"/>
        <w:numPr>
          <w:ilvl w:val="0"/>
          <w:numId w:val="33"/>
        </w:numPr>
        <w:rPr>
          <w:rFonts w:asciiTheme="majorHAnsi" w:hAnsiTheme="majorHAnsi" w:cstheme="majorHAnsi"/>
          <w:lang w:val="sq-AL"/>
        </w:rPr>
      </w:pPr>
      <w:r w:rsidRPr="00A12901">
        <w:rPr>
          <w:rFonts w:asciiTheme="majorHAnsi" w:hAnsiTheme="majorHAnsi" w:cstheme="majorHAnsi"/>
          <w:lang w:val="sq-AL"/>
        </w:rPr>
        <w:t>Kryen edhe detyra tjera brenda fushëveprimit të cilat mund të kërkohen nga Mbikëqyrësi.</w:t>
      </w:r>
    </w:p>
    <w:p w14:paraId="37EDCD34" w14:textId="1355FA39" w:rsidR="00E70FC5" w:rsidRDefault="008121E3" w:rsidP="008C753B">
      <w:pPr>
        <w:rPr>
          <w:rFonts w:asciiTheme="majorHAnsi" w:hAnsiTheme="majorHAnsi" w:cstheme="majorHAnsi"/>
          <w:b/>
          <w:lang w:val="sq-AL"/>
        </w:rPr>
      </w:pPr>
      <w:r w:rsidRPr="00E41EB3">
        <w:rPr>
          <w:rFonts w:asciiTheme="majorHAnsi" w:hAnsiTheme="majorHAnsi" w:cstheme="majorHAnsi"/>
          <w:b/>
          <w:lang w:val="sq-AL"/>
        </w:rPr>
        <w:t>Kushtet e përgjithshme</w:t>
      </w:r>
    </w:p>
    <w:p w14:paraId="350F3826" w14:textId="77777777" w:rsidR="00A12901" w:rsidRPr="00A12901" w:rsidRDefault="00A12901" w:rsidP="00A12901">
      <w:pPr>
        <w:pStyle w:val="ListParagraph"/>
        <w:numPr>
          <w:ilvl w:val="0"/>
          <w:numId w:val="33"/>
        </w:numPr>
        <w:rPr>
          <w:rFonts w:asciiTheme="majorHAnsi" w:hAnsiTheme="majorHAnsi" w:cstheme="majorHAnsi"/>
          <w:lang w:val="sq-AL"/>
        </w:rPr>
      </w:pPr>
      <w:r w:rsidRPr="00A12901">
        <w:rPr>
          <w:rFonts w:asciiTheme="majorHAnsi" w:hAnsiTheme="majorHAnsi" w:cstheme="majorHAnsi"/>
          <w:lang w:val="sq-AL"/>
        </w:rPr>
        <w:t xml:space="preserve">Të jetë shtetas i Republikës së Kosovës; </w:t>
      </w:r>
    </w:p>
    <w:p w14:paraId="23E9C90C" w14:textId="77777777" w:rsidR="00A12901" w:rsidRPr="00A12901" w:rsidRDefault="00A12901" w:rsidP="00A12901">
      <w:pPr>
        <w:pStyle w:val="ListParagraph"/>
        <w:numPr>
          <w:ilvl w:val="0"/>
          <w:numId w:val="33"/>
        </w:numPr>
        <w:rPr>
          <w:rFonts w:asciiTheme="majorHAnsi" w:hAnsiTheme="majorHAnsi" w:cstheme="majorHAnsi"/>
          <w:lang w:val="sq-AL"/>
        </w:rPr>
      </w:pPr>
      <w:r w:rsidRPr="00A12901">
        <w:rPr>
          <w:rFonts w:asciiTheme="majorHAnsi" w:hAnsiTheme="majorHAnsi" w:cstheme="majorHAnsi"/>
          <w:lang w:val="sq-AL"/>
        </w:rPr>
        <w:t xml:space="preserve">Të ketë zotësi të plotë për të vepruar; </w:t>
      </w:r>
    </w:p>
    <w:p w14:paraId="5AD29086" w14:textId="77777777" w:rsidR="00A12901" w:rsidRPr="00A12901" w:rsidRDefault="00A12901" w:rsidP="00A12901">
      <w:pPr>
        <w:pStyle w:val="ListParagraph"/>
        <w:numPr>
          <w:ilvl w:val="0"/>
          <w:numId w:val="33"/>
        </w:numPr>
        <w:rPr>
          <w:rFonts w:asciiTheme="majorHAnsi" w:hAnsiTheme="majorHAnsi" w:cstheme="majorHAnsi"/>
          <w:lang w:val="sq-AL"/>
        </w:rPr>
      </w:pPr>
      <w:r w:rsidRPr="00A12901">
        <w:rPr>
          <w:rFonts w:asciiTheme="majorHAnsi" w:hAnsiTheme="majorHAnsi" w:cstheme="majorHAnsi"/>
          <w:lang w:val="sq-AL"/>
        </w:rPr>
        <w:t xml:space="preserve">Të zotërojë njërën nga gjuhët zyrtare, në pajtim me Ligjin përkatës për Gjuhët; </w:t>
      </w:r>
    </w:p>
    <w:p w14:paraId="5AFF433D" w14:textId="77777777" w:rsidR="00A12901" w:rsidRPr="00A12901" w:rsidRDefault="00A12901" w:rsidP="00A12901">
      <w:pPr>
        <w:pStyle w:val="ListParagraph"/>
        <w:numPr>
          <w:ilvl w:val="0"/>
          <w:numId w:val="33"/>
        </w:numPr>
        <w:rPr>
          <w:rFonts w:asciiTheme="majorHAnsi" w:hAnsiTheme="majorHAnsi" w:cstheme="majorHAnsi"/>
          <w:lang w:val="sq-AL"/>
        </w:rPr>
      </w:pPr>
      <w:r w:rsidRPr="00A12901">
        <w:rPr>
          <w:rFonts w:asciiTheme="majorHAnsi" w:hAnsiTheme="majorHAnsi" w:cstheme="majorHAnsi"/>
          <w:lang w:val="sq-AL"/>
        </w:rPr>
        <w:t xml:space="preserve">Të jetë i aftë në pikëpamje shëndetësore për të kryer detyrën përkatëse; </w:t>
      </w:r>
    </w:p>
    <w:p w14:paraId="0DC35DD8" w14:textId="77777777" w:rsidR="00A12901" w:rsidRPr="00A12901" w:rsidRDefault="00A12901" w:rsidP="00A12901">
      <w:pPr>
        <w:pStyle w:val="ListParagraph"/>
        <w:numPr>
          <w:ilvl w:val="0"/>
          <w:numId w:val="33"/>
        </w:numPr>
        <w:rPr>
          <w:rFonts w:asciiTheme="majorHAnsi" w:hAnsiTheme="majorHAnsi" w:cstheme="majorHAnsi"/>
          <w:lang w:val="sq-AL"/>
        </w:rPr>
      </w:pPr>
      <w:r w:rsidRPr="00A12901">
        <w:rPr>
          <w:rFonts w:asciiTheme="majorHAnsi" w:hAnsiTheme="majorHAnsi" w:cstheme="majorHAnsi"/>
          <w:lang w:val="sq-AL"/>
        </w:rPr>
        <w:t xml:space="preserve">Të mos jetë i dënuar me vendim të formës së prerë për kryerjen e një vepre penale me dashje; </w:t>
      </w:r>
    </w:p>
    <w:p w14:paraId="1AF3E36A" w14:textId="77777777" w:rsidR="00A12901" w:rsidRPr="00A12901" w:rsidRDefault="00A12901" w:rsidP="00A12901">
      <w:pPr>
        <w:pStyle w:val="ListParagraph"/>
        <w:numPr>
          <w:ilvl w:val="0"/>
          <w:numId w:val="33"/>
        </w:numPr>
        <w:rPr>
          <w:rFonts w:asciiTheme="majorHAnsi" w:hAnsiTheme="majorHAnsi" w:cstheme="majorHAnsi"/>
          <w:lang w:val="sq-AL"/>
        </w:rPr>
      </w:pPr>
      <w:r w:rsidRPr="00A12901">
        <w:rPr>
          <w:rFonts w:asciiTheme="majorHAnsi" w:hAnsiTheme="majorHAnsi" w:cstheme="majorHAnsi"/>
          <w:lang w:val="sq-AL"/>
        </w:rPr>
        <w:t xml:space="preserve">Të kenë nivelin e arsimit dhe përvojën e punës të kërkuar për pozitën; </w:t>
      </w:r>
    </w:p>
    <w:p w14:paraId="646D1AD2" w14:textId="5D643A46" w:rsidR="00F56BB9" w:rsidRPr="00A12901" w:rsidRDefault="00A12901" w:rsidP="00A12901">
      <w:pPr>
        <w:pStyle w:val="ListParagraph"/>
        <w:numPr>
          <w:ilvl w:val="0"/>
          <w:numId w:val="33"/>
        </w:numPr>
        <w:rPr>
          <w:rFonts w:asciiTheme="majorHAnsi" w:hAnsiTheme="majorHAnsi" w:cstheme="majorHAnsi"/>
          <w:lang w:val="sq-AL"/>
        </w:rPr>
      </w:pPr>
      <w:r w:rsidRPr="00A12901">
        <w:rPr>
          <w:rFonts w:asciiTheme="majorHAnsi" w:hAnsiTheme="majorHAnsi" w:cstheme="majorHAnsi"/>
          <w:lang w:val="sq-AL"/>
        </w:rPr>
        <w:t>Të kalojnë me sukses procedurat e pranimit, sipas ligjit dhe akteve tjera të përcaktuara me ligj.</w:t>
      </w:r>
    </w:p>
    <w:p w14:paraId="38E60CB9" w14:textId="245516A8" w:rsidR="0040484A" w:rsidRDefault="00D232F0" w:rsidP="001C6BF5">
      <w:pPr>
        <w:rPr>
          <w:rFonts w:asciiTheme="majorHAnsi" w:hAnsiTheme="majorHAnsi" w:cstheme="majorHAnsi"/>
          <w:b/>
          <w:lang w:val="sq-AL"/>
        </w:rPr>
      </w:pPr>
      <w:r w:rsidRPr="00E41EB3">
        <w:rPr>
          <w:rFonts w:asciiTheme="majorHAnsi" w:hAnsiTheme="majorHAnsi" w:cstheme="majorHAnsi"/>
          <w:b/>
          <w:lang w:val="sq-AL"/>
        </w:rPr>
        <w:t>Kushtet e veçanta</w:t>
      </w:r>
    </w:p>
    <w:p w14:paraId="155FE25C" w14:textId="77777777" w:rsidR="00A12901" w:rsidRPr="00A12901" w:rsidRDefault="00A12901" w:rsidP="00A12901">
      <w:pPr>
        <w:pStyle w:val="ListParagraph"/>
        <w:numPr>
          <w:ilvl w:val="0"/>
          <w:numId w:val="33"/>
        </w:numPr>
        <w:rPr>
          <w:rFonts w:asciiTheme="majorHAnsi" w:hAnsiTheme="majorHAnsi" w:cstheme="majorHAnsi"/>
          <w:lang w:val="sq-AL"/>
        </w:rPr>
      </w:pPr>
      <w:r w:rsidRPr="00A12901">
        <w:rPr>
          <w:rFonts w:asciiTheme="majorHAnsi" w:hAnsiTheme="majorHAnsi" w:cstheme="majorHAnsi"/>
          <w:lang w:val="sq-AL"/>
        </w:rPr>
        <w:t xml:space="preserve">Aftësi komunikuese, </w:t>
      </w:r>
      <w:proofErr w:type="spellStart"/>
      <w:r w:rsidRPr="00A12901">
        <w:rPr>
          <w:rFonts w:asciiTheme="majorHAnsi" w:hAnsiTheme="majorHAnsi" w:cstheme="majorHAnsi"/>
          <w:lang w:val="sq-AL"/>
        </w:rPr>
        <w:t>negociuese</w:t>
      </w:r>
      <w:proofErr w:type="spellEnd"/>
      <w:r w:rsidRPr="00A12901">
        <w:rPr>
          <w:rFonts w:asciiTheme="majorHAnsi" w:hAnsiTheme="majorHAnsi" w:cstheme="majorHAnsi"/>
          <w:lang w:val="sq-AL"/>
        </w:rPr>
        <w:t xml:space="preserve"> dhe bindëse në menaxhim;</w:t>
      </w:r>
    </w:p>
    <w:p w14:paraId="1A7B9E8B" w14:textId="77777777" w:rsidR="00A12901" w:rsidRPr="00A12901" w:rsidRDefault="00A12901" w:rsidP="00A12901">
      <w:pPr>
        <w:pStyle w:val="ListParagraph"/>
        <w:numPr>
          <w:ilvl w:val="0"/>
          <w:numId w:val="33"/>
        </w:numPr>
        <w:rPr>
          <w:rFonts w:asciiTheme="majorHAnsi" w:hAnsiTheme="majorHAnsi" w:cstheme="majorHAnsi"/>
          <w:lang w:val="sq-AL"/>
        </w:rPr>
      </w:pPr>
      <w:r w:rsidRPr="00A12901">
        <w:rPr>
          <w:rFonts w:asciiTheme="majorHAnsi" w:hAnsiTheme="majorHAnsi" w:cstheme="majorHAnsi"/>
          <w:lang w:val="sq-AL"/>
        </w:rPr>
        <w:t>Përveç gjuhës zyrtare të Kosovës, të ketë njohuri të gjuhës angleze;</w:t>
      </w:r>
    </w:p>
    <w:p w14:paraId="137DFA0A" w14:textId="77777777" w:rsidR="00A12901" w:rsidRPr="00A12901" w:rsidRDefault="00A12901" w:rsidP="00A12901">
      <w:pPr>
        <w:pStyle w:val="ListParagraph"/>
        <w:numPr>
          <w:ilvl w:val="0"/>
          <w:numId w:val="33"/>
        </w:numPr>
        <w:rPr>
          <w:rFonts w:asciiTheme="majorHAnsi" w:hAnsiTheme="majorHAnsi" w:cstheme="majorHAnsi"/>
          <w:lang w:val="sq-AL"/>
        </w:rPr>
      </w:pPr>
      <w:r w:rsidRPr="00A12901">
        <w:rPr>
          <w:rFonts w:asciiTheme="majorHAnsi" w:hAnsiTheme="majorHAnsi" w:cstheme="majorHAnsi"/>
          <w:lang w:val="sq-AL"/>
        </w:rPr>
        <w:t>Shkathtësi në udhëheqje, organizim të ekipit, caktim të objektivave, planifikim të punës dhe analizë;</w:t>
      </w:r>
    </w:p>
    <w:p w14:paraId="62EE064E" w14:textId="77777777" w:rsidR="00A12901" w:rsidRPr="00A12901" w:rsidRDefault="00A12901" w:rsidP="00A12901">
      <w:pPr>
        <w:pStyle w:val="ListParagraph"/>
        <w:numPr>
          <w:ilvl w:val="0"/>
          <w:numId w:val="33"/>
        </w:numPr>
        <w:rPr>
          <w:rFonts w:asciiTheme="majorHAnsi" w:hAnsiTheme="majorHAnsi" w:cstheme="majorHAnsi"/>
          <w:lang w:val="sq-AL"/>
        </w:rPr>
      </w:pPr>
      <w:r w:rsidRPr="00A12901">
        <w:rPr>
          <w:rFonts w:asciiTheme="majorHAnsi" w:hAnsiTheme="majorHAnsi" w:cstheme="majorHAnsi"/>
          <w:lang w:val="sq-AL"/>
        </w:rPr>
        <w:t xml:space="preserve">Shkathtësi kompjuterike në programet (Word, Excel, </w:t>
      </w:r>
      <w:proofErr w:type="spellStart"/>
      <w:r w:rsidRPr="00A12901">
        <w:rPr>
          <w:rFonts w:asciiTheme="majorHAnsi" w:hAnsiTheme="majorHAnsi" w:cstheme="majorHAnsi"/>
          <w:lang w:val="sq-AL"/>
        </w:rPr>
        <w:t>Power</w:t>
      </w:r>
      <w:proofErr w:type="spellEnd"/>
      <w:r w:rsidRPr="00A12901">
        <w:rPr>
          <w:rFonts w:asciiTheme="majorHAnsi" w:hAnsiTheme="majorHAnsi" w:cstheme="majorHAnsi"/>
          <w:lang w:val="sq-AL"/>
        </w:rPr>
        <w:t xml:space="preserve"> </w:t>
      </w:r>
      <w:proofErr w:type="spellStart"/>
      <w:r w:rsidRPr="00A12901">
        <w:rPr>
          <w:rFonts w:asciiTheme="majorHAnsi" w:hAnsiTheme="majorHAnsi" w:cstheme="majorHAnsi"/>
          <w:lang w:val="sq-AL"/>
        </w:rPr>
        <w:t>Point</w:t>
      </w:r>
      <w:proofErr w:type="spellEnd"/>
      <w:r w:rsidRPr="00A12901">
        <w:rPr>
          <w:rFonts w:asciiTheme="majorHAnsi" w:hAnsiTheme="majorHAnsi" w:cstheme="majorHAnsi"/>
          <w:lang w:val="sq-AL"/>
        </w:rPr>
        <w:t>, Access);</w:t>
      </w:r>
    </w:p>
    <w:p w14:paraId="6F52E5FF" w14:textId="6074D2C6" w:rsidR="00F56BB9" w:rsidRPr="00A12901" w:rsidRDefault="00A12901" w:rsidP="00A12901">
      <w:pPr>
        <w:pStyle w:val="ListParagraph"/>
        <w:numPr>
          <w:ilvl w:val="0"/>
          <w:numId w:val="33"/>
        </w:numPr>
        <w:rPr>
          <w:rFonts w:asciiTheme="majorHAnsi" w:hAnsiTheme="majorHAnsi" w:cstheme="majorHAnsi"/>
          <w:lang w:val="sq-AL"/>
        </w:rPr>
      </w:pPr>
      <w:r w:rsidRPr="00A12901">
        <w:rPr>
          <w:rFonts w:asciiTheme="majorHAnsi" w:hAnsiTheme="majorHAnsi" w:cstheme="majorHAnsi"/>
          <w:lang w:val="sq-AL"/>
        </w:rPr>
        <w:t>Diplomë universitare, 5 vite përvojë pune profesionale, përfshirë së paku 2 vite në pozitë drejtuese.</w:t>
      </w:r>
    </w:p>
    <w:p w14:paraId="38296BD1" w14:textId="5FF8114B" w:rsidR="007C048A" w:rsidRDefault="003434F5" w:rsidP="008C753B">
      <w:pPr>
        <w:rPr>
          <w:rFonts w:asciiTheme="majorHAnsi" w:hAnsiTheme="majorHAnsi" w:cstheme="majorHAnsi"/>
          <w:b/>
          <w:lang w:val="sq-AL"/>
        </w:rPr>
      </w:pPr>
      <w:r w:rsidRPr="00E41EB3">
        <w:rPr>
          <w:rFonts w:asciiTheme="majorHAnsi" w:hAnsiTheme="majorHAnsi" w:cstheme="majorHAnsi"/>
          <w:b/>
          <w:lang w:val="sq-AL"/>
        </w:rPr>
        <w:t>Dokumentet e nevojshme për aplikim</w:t>
      </w:r>
    </w:p>
    <w:p w14:paraId="55485ACA" w14:textId="77777777" w:rsidR="00A12901" w:rsidRPr="00A12901" w:rsidRDefault="00A12901" w:rsidP="00A12901">
      <w:pPr>
        <w:pStyle w:val="ListParagraph"/>
        <w:numPr>
          <w:ilvl w:val="0"/>
          <w:numId w:val="33"/>
        </w:numPr>
        <w:rPr>
          <w:rFonts w:asciiTheme="majorHAnsi" w:hAnsiTheme="majorHAnsi" w:cstheme="majorHAnsi"/>
          <w:lang w:val="sq-AL"/>
        </w:rPr>
      </w:pPr>
      <w:r w:rsidRPr="00A12901">
        <w:rPr>
          <w:rFonts w:asciiTheme="majorHAnsi" w:hAnsiTheme="majorHAnsi" w:cstheme="majorHAnsi"/>
          <w:lang w:val="sq-AL"/>
        </w:rPr>
        <w:t>Formulari i aplikimit i plotësuar dhe i nënshkruar nga kandidati;</w:t>
      </w:r>
    </w:p>
    <w:p w14:paraId="53CFE441" w14:textId="77777777" w:rsidR="00A12901" w:rsidRPr="00A12901" w:rsidRDefault="00A12901" w:rsidP="00A12901">
      <w:pPr>
        <w:pStyle w:val="ListParagraph"/>
        <w:numPr>
          <w:ilvl w:val="0"/>
          <w:numId w:val="33"/>
        </w:numPr>
        <w:rPr>
          <w:rFonts w:asciiTheme="majorHAnsi" w:hAnsiTheme="majorHAnsi" w:cstheme="majorHAnsi"/>
          <w:lang w:val="sq-AL"/>
        </w:rPr>
      </w:pPr>
      <w:r w:rsidRPr="00A12901">
        <w:rPr>
          <w:rFonts w:asciiTheme="majorHAnsi" w:hAnsiTheme="majorHAnsi" w:cstheme="majorHAnsi"/>
          <w:lang w:val="sq-AL"/>
        </w:rPr>
        <w:t>Dëshmitë mbi kualifikimin, përvojën dhe dokumentacionet tjera të nevojshme, që kërkohen për vendin e punës;</w:t>
      </w:r>
    </w:p>
    <w:p w14:paraId="4ABC5877" w14:textId="2152CCE8" w:rsidR="00F56BB9" w:rsidRDefault="00A12901" w:rsidP="00A12901">
      <w:pPr>
        <w:pStyle w:val="ListParagraph"/>
        <w:numPr>
          <w:ilvl w:val="0"/>
          <w:numId w:val="33"/>
        </w:numPr>
        <w:rPr>
          <w:rFonts w:asciiTheme="majorHAnsi" w:hAnsiTheme="majorHAnsi" w:cstheme="majorHAnsi"/>
          <w:lang w:val="sq-AL"/>
        </w:rPr>
      </w:pPr>
      <w:r w:rsidRPr="00A12901">
        <w:rPr>
          <w:rFonts w:asciiTheme="majorHAnsi" w:hAnsiTheme="majorHAnsi" w:cstheme="majorHAnsi"/>
          <w:lang w:val="sq-AL"/>
        </w:rPr>
        <w:t>Kopje e ID (letërnjoftimi).</w:t>
      </w:r>
    </w:p>
    <w:p w14:paraId="008BA0A6" w14:textId="20A55CB3" w:rsidR="004822EF" w:rsidRDefault="004822EF" w:rsidP="004822EF">
      <w:pPr>
        <w:rPr>
          <w:rFonts w:asciiTheme="majorHAnsi" w:hAnsiTheme="majorHAnsi" w:cstheme="majorHAnsi"/>
          <w:lang w:val="sq-AL"/>
        </w:rPr>
      </w:pPr>
    </w:p>
    <w:p w14:paraId="02E20E3B" w14:textId="3548A0AF" w:rsidR="004822EF" w:rsidRDefault="004822EF" w:rsidP="004822EF">
      <w:pPr>
        <w:rPr>
          <w:rFonts w:asciiTheme="majorHAnsi" w:hAnsiTheme="majorHAnsi" w:cstheme="majorHAnsi"/>
          <w:lang w:val="sq-AL"/>
        </w:rPr>
      </w:pPr>
    </w:p>
    <w:p w14:paraId="3E493CB5" w14:textId="77777777" w:rsidR="004822EF" w:rsidRPr="004822EF" w:rsidRDefault="004822EF" w:rsidP="004822EF">
      <w:pPr>
        <w:rPr>
          <w:rFonts w:asciiTheme="majorHAnsi" w:hAnsiTheme="majorHAnsi" w:cstheme="majorHAnsi"/>
          <w:lang w:val="sq-AL"/>
        </w:rPr>
      </w:pPr>
    </w:p>
    <w:p w14:paraId="342B3E1D" w14:textId="2C165129" w:rsidR="007D20DD" w:rsidRDefault="001C6BF5" w:rsidP="008C753B">
      <w:pPr>
        <w:rPr>
          <w:rFonts w:asciiTheme="majorHAnsi" w:hAnsiTheme="majorHAnsi" w:cstheme="majorHAnsi"/>
          <w:b/>
          <w:lang w:val="sq-AL"/>
        </w:rPr>
      </w:pPr>
      <w:r w:rsidRPr="00E41EB3">
        <w:rPr>
          <w:rFonts w:asciiTheme="majorHAnsi" w:hAnsiTheme="majorHAnsi" w:cstheme="majorHAnsi"/>
          <w:b/>
          <w:lang w:val="sq-AL"/>
        </w:rPr>
        <w:lastRenderedPageBreak/>
        <w:t>M</w:t>
      </w:r>
      <w:r w:rsidR="007D20DD" w:rsidRPr="00E41EB3">
        <w:rPr>
          <w:rFonts w:asciiTheme="majorHAnsi" w:hAnsiTheme="majorHAnsi" w:cstheme="majorHAnsi"/>
          <w:b/>
          <w:lang w:val="sq-AL"/>
        </w:rPr>
        <w:t>ë</w:t>
      </w:r>
      <w:r w:rsidRPr="00E41EB3">
        <w:rPr>
          <w:rFonts w:asciiTheme="majorHAnsi" w:hAnsiTheme="majorHAnsi" w:cstheme="majorHAnsi"/>
          <w:b/>
          <w:lang w:val="sq-AL"/>
        </w:rPr>
        <w:t>nyra e aplikimit</w:t>
      </w:r>
    </w:p>
    <w:p w14:paraId="53FD686B" w14:textId="77777777" w:rsidR="00A12901" w:rsidRPr="00A12901" w:rsidRDefault="00A12901" w:rsidP="00A12901">
      <w:pPr>
        <w:pStyle w:val="ListParagraph"/>
        <w:numPr>
          <w:ilvl w:val="0"/>
          <w:numId w:val="33"/>
        </w:numPr>
        <w:rPr>
          <w:rFonts w:asciiTheme="majorHAnsi" w:hAnsiTheme="majorHAnsi" w:cstheme="majorHAnsi"/>
          <w:lang w:val="sq-AL"/>
        </w:rPr>
      </w:pPr>
      <w:r w:rsidRPr="00A12901">
        <w:rPr>
          <w:rFonts w:asciiTheme="majorHAnsi" w:hAnsiTheme="majorHAnsi" w:cstheme="majorHAnsi"/>
          <w:lang w:val="sq-AL"/>
        </w:rPr>
        <w:t>Aplikacioni merret nga ueb-faqja zyrtare: www.ashna-ks.org;</w:t>
      </w:r>
    </w:p>
    <w:p w14:paraId="3B9BA4B7" w14:textId="77777777" w:rsidR="00A12901" w:rsidRPr="00A12901" w:rsidRDefault="00A12901" w:rsidP="00A12901">
      <w:pPr>
        <w:pStyle w:val="ListParagraph"/>
        <w:numPr>
          <w:ilvl w:val="0"/>
          <w:numId w:val="33"/>
        </w:numPr>
        <w:rPr>
          <w:rFonts w:asciiTheme="majorHAnsi" w:hAnsiTheme="majorHAnsi" w:cstheme="majorHAnsi"/>
          <w:lang w:val="sq-AL"/>
        </w:rPr>
      </w:pPr>
      <w:r w:rsidRPr="00A12901">
        <w:rPr>
          <w:rFonts w:asciiTheme="majorHAnsi" w:hAnsiTheme="majorHAnsi" w:cstheme="majorHAnsi"/>
          <w:lang w:val="sq-AL"/>
        </w:rPr>
        <w:t xml:space="preserve">Aplikacioni i plotësuar dorëzohet në mënyrë fizike ose përmes </w:t>
      </w:r>
      <w:proofErr w:type="spellStart"/>
      <w:r w:rsidRPr="00A12901">
        <w:rPr>
          <w:rFonts w:asciiTheme="majorHAnsi" w:hAnsiTheme="majorHAnsi" w:cstheme="majorHAnsi"/>
          <w:lang w:val="sq-AL"/>
        </w:rPr>
        <w:t>email</w:t>
      </w:r>
      <w:proofErr w:type="spellEnd"/>
      <w:r w:rsidRPr="00A12901">
        <w:rPr>
          <w:rFonts w:asciiTheme="majorHAnsi" w:hAnsiTheme="majorHAnsi" w:cstheme="majorHAnsi"/>
          <w:lang w:val="sq-AL"/>
        </w:rPr>
        <w:t xml:space="preserve">-it: </w:t>
      </w:r>
      <w:r w:rsidRPr="003F01C0">
        <w:rPr>
          <w:rFonts w:asciiTheme="majorHAnsi" w:hAnsiTheme="majorHAnsi" w:cstheme="majorHAnsi"/>
          <w:b/>
          <w:lang w:val="sq-AL"/>
        </w:rPr>
        <w:t>kans.dbnj@rks-gov.net</w:t>
      </w:r>
      <w:r w:rsidRPr="00A12901">
        <w:rPr>
          <w:rFonts w:asciiTheme="majorHAnsi" w:hAnsiTheme="majorHAnsi" w:cstheme="majorHAnsi"/>
          <w:lang w:val="sq-AL"/>
        </w:rPr>
        <w:t>;</w:t>
      </w:r>
    </w:p>
    <w:p w14:paraId="5D0AE422" w14:textId="77777777" w:rsidR="00A12901" w:rsidRPr="00A12901" w:rsidRDefault="00A12901" w:rsidP="00A12901">
      <w:pPr>
        <w:pStyle w:val="ListParagraph"/>
        <w:numPr>
          <w:ilvl w:val="0"/>
          <w:numId w:val="33"/>
        </w:numPr>
        <w:rPr>
          <w:rFonts w:asciiTheme="majorHAnsi" w:hAnsiTheme="majorHAnsi" w:cstheme="majorHAnsi"/>
          <w:lang w:val="sq-AL"/>
        </w:rPr>
      </w:pPr>
      <w:r w:rsidRPr="00A12901">
        <w:rPr>
          <w:rFonts w:asciiTheme="majorHAnsi" w:hAnsiTheme="majorHAnsi" w:cstheme="majorHAnsi"/>
          <w:lang w:val="sq-AL"/>
        </w:rPr>
        <w:t>Afati i aplikimit: 15 ditë nga data e publikimit në ueb-faqe;</w:t>
      </w:r>
    </w:p>
    <w:p w14:paraId="05DEDC86" w14:textId="77777777" w:rsidR="00A12901" w:rsidRPr="00A12901" w:rsidRDefault="00A12901" w:rsidP="00A12901">
      <w:pPr>
        <w:pStyle w:val="ListParagraph"/>
        <w:numPr>
          <w:ilvl w:val="0"/>
          <w:numId w:val="33"/>
        </w:numPr>
        <w:rPr>
          <w:rFonts w:asciiTheme="majorHAnsi" w:hAnsiTheme="majorHAnsi" w:cstheme="majorHAnsi"/>
          <w:lang w:val="sq-AL"/>
        </w:rPr>
      </w:pPr>
      <w:r w:rsidRPr="00A12901">
        <w:rPr>
          <w:rFonts w:asciiTheme="majorHAnsi" w:hAnsiTheme="majorHAnsi" w:cstheme="majorHAnsi"/>
          <w:lang w:val="sq-AL"/>
        </w:rPr>
        <w:t>Aplikacionet e pakompletuara ose të dorëzuara pas afatit nuk do të merren në shqyrtim;</w:t>
      </w:r>
    </w:p>
    <w:p w14:paraId="6F346BA8" w14:textId="260F7E65" w:rsidR="00F56BB9" w:rsidRPr="00C91059" w:rsidRDefault="00A12901" w:rsidP="00C91059">
      <w:pPr>
        <w:pStyle w:val="ListParagraph"/>
        <w:numPr>
          <w:ilvl w:val="0"/>
          <w:numId w:val="33"/>
        </w:numPr>
        <w:rPr>
          <w:rFonts w:asciiTheme="majorHAnsi" w:hAnsiTheme="majorHAnsi" w:cstheme="majorHAnsi"/>
          <w:lang w:val="sq-AL"/>
        </w:rPr>
      </w:pPr>
      <w:r w:rsidRPr="00A12901">
        <w:rPr>
          <w:rFonts w:asciiTheme="majorHAnsi" w:hAnsiTheme="majorHAnsi" w:cstheme="majorHAnsi"/>
          <w:lang w:val="sq-AL"/>
        </w:rPr>
        <w:t>Konkursi është i hapur vetëm për kandidatët që aktualisht janë të punësuar në KANS.</w:t>
      </w:r>
    </w:p>
    <w:p w14:paraId="657E165A" w14:textId="59482AE7" w:rsidR="000B2585" w:rsidRDefault="007D20DD" w:rsidP="007D20DD">
      <w:pPr>
        <w:rPr>
          <w:rFonts w:asciiTheme="majorHAnsi" w:hAnsiTheme="majorHAnsi" w:cstheme="majorHAnsi"/>
          <w:b/>
          <w:lang w:val="sq-AL"/>
        </w:rPr>
      </w:pPr>
      <w:r w:rsidRPr="00E41EB3">
        <w:rPr>
          <w:rFonts w:asciiTheme="majorHAnsi" w:hAnsiTheme="majorHAnsi" w:cstheme="majorHAnsi"/>
          <w:b/>
          <w:lang w:val="sq-AL"/>
        </w:rPr>
        <w:t>Njoftimi</w:t>
      </w:r>
      <w:r w:rsidR="000B2585" w:rsidRPr="00E41EB3">
        <w:rPr>
          <w:rFonts w:asciiTheme="majorHAnsi" w:hAnsiTheme="majorHAnsi" w:cstheme="majorHAnsi"/>
          <w:b/>
          <w:lang w:val="sq-AL"/>
        </w:rPr>
        <w:t>, komunikimi me kandidatët dhe shpallja e rezultateve përfundimtare</w:t>
      </w:r>
    </w:p>
    <w:p w14:paraId="40A2C1DA" w14:textId="5966F6AB" w:rsidR="00F56BB9" w:rsidRPr="00A12901" w:rsidRDefault="00A12901" w:rsidP="00F56BB9">
      <w:pPr>
        <w:pStyle w:val="ListParagraph"/>
        <w:numPr>
          <w:ilvl w:val="0"/>
          <w:numId w:val="33"/>
        </w:numPr>
        <w:rPr>
          <w:rFonts w:asciiTheme="majorHAnsi" w:hAnsiTheme="majorHAnsi" w:cstheme="majorHAnsi"/>
          <w:lang w:val="sq-AL"/>
        </w:rPr>
      </w:pPr>
      <w:r w:rsidRPr="00A12901">
        <w:rPr>
          <w:rFonts w:asciiTheme="majorHAnsi" w:hAnsiTheme="majorHAnsi" w:cstheme="majorHAnsi"/>
          <w:lang w:val="sq-AL"/>
        </w:rPr>
        <w:t>Të gjitha njoftimet (test, intervistë, rezultate) do të publikohen në ueb-faqe ose përmes kontaktit personal (</w:t>
      </w:r>
      <w:proofErr w:type="spellStart"/>
      <w:r w:rsidRPr="00A12901">
        <w:rPr>
          <w:rFonts w:asciiTheme="majorHAnsi" w:hAnsiTheme="majorHAnsi" w:cstheme="majorHAnsi"/>
          <w:lang w:val="sq-AL"/>
        </w:rPr>
        <w:t>email</w:t>
      </w:r>
      <w:proofErr w:type="spellEnd"/>
      <w:r w:rsidRPr="00A12901">
        <w:rPr>
          <w:rFonts w:asciiTheme="majorHAnsi" w:hAnsiTheme="majorHAnsi" w:cstheme="majorHAnsi"/>
          <w:lang w:val="sq-AL"/>
        </w:rPr>
        <w:t>/telefon).</w:t>
      </w:r>
    </w:p>
    <w:p w14:paraId="1BE9620C" w14:textId="10AF9749" w:rsidR="00883C5A" w:rsidRDefault="00883C5A" w:rsidP="00E41EB3">
      <w:pPr>
        <w:rPr>
          <w:rFonts w:asciiTheme="majorHAnsi" w:hAnsiTheme="majorHAnsi" w:cstheme="majorHAnsi"/>
          <w:b/>
          <w:lang w:val="sq-AL"/>
        </w:rPr>
      </w:pPr>
      <w:r w:rsidRPr="00E41EB3">
        <w:rPr>
          <w:rFonts w:asciiTheme="majorHAnsi" w:hAnsiTheme="majorHAnsi" w:cstheme="majorHAnsi"/>
          <w:b/>
          <w:lang w:val="sq-AL"/>
        </w:rPr>
        <w:t>Sqarim shtes</w:t>
      </w:r>
      <w:r w:rsidR="00FF5A51" w:rsidRPr="00E41EB3">
        <w:rPr>
          <w:rFonts w:asciiTheme="majorHAnsi" w:hAnsiTheme="majorHAnsi" w:cstheme="majorHAnsi"/>
          <w:b/>
          <w:lang w:val="sq-AL"/>
        </w:rPr>
        <w:t>ë</w:t>
      </w:r>
    </w:p>
    <w:p w14:paraId="196E39B7" w14:textId="77777777" w:rsidR="00157384" w:rsidRPr="00157384" w:rsidRDefault="00157384" w:rsidP="00157384">
      <w:pPr>
        <w:pStyle w:val="ListParagraph"/>
        <w:numPr>
          <w:ilvl w:val="0"/>
          <w:numId w:val="33"/>
        </w:numPr>
        <w:rPr>
          <w:rFonts w:asciiTheme="majorHAnsi" w:hAnsiTheme="majorHAnsi" w:cstheme="majorHAnsi"/>
          <w:lang w:val="sq-AL"/>
        </w:rPr>
      </w:pPr>
      <w:r w:rsidRPr="00157384">
        <w:rPr>
          <w:rFonts w:asciiTheme="majorHAnsi" w:hAnsiTheme="majorHAnsi" w:cstheme="majorHAnsi"/>
          <w:lang w:val="sq-AL"/>
        </w:rPr>
        <w:t>Para emërimit, bëhet verifikimi final për përmbushjen e kushteve ligjore dhe administrative përmes dokumenteve përkatëse të kandidatëve të përzgjedhur.</w:t>
      </w:r>
    </w:p>
    <w:p w14:paraId="3B4B84B1" w14:textId="77777777" w:rsidR="00F56BB9" w:rsidRPr="00F56BB9" w:rsidRDefault="00F56BB9" w:rsidP="00157384">
      <w:pPr>
        <w:pStyle w:val="ListParagraph"/>
        <w:rPr>
          <w:rFonts w:asciiTheme="majorHAnsi" w:hAnsiTheme="majorHAnsi" w:cstheme="majorHAnsi"/>
          <w:b/>
          <w:lang w:val="sq-AL"/>
        </w:rPr>
      </w:pPr>
    </w:p>
    <w:p w14:paraId="43561F4B" w14:textId="770FF95A" w:rsidR="003E735A" w:rsidRPr="004C4806" w:rsidRDefault="007C048A" w:rsidP="006D32E4">
      <w:pPr>
        <w:pStyle w:val="ListParagraph"/>
        <w:ind w:left="360" w:hanging="360"/>
        <w:jc w:val="both"/>
        <w:rPr>
          <w:rFonts w:asciiTheme="majorHAnsi" w:hAnsiTheme="majorHAnsi" w:cstheme="majorHAnsi"/>
          <w:lang w:val="sq-AL"/>
        </w:rPr>
      </w:pPr>
      <w:r>
        <w:rPr>
          <w:rFonts w:asciiTheme="majorHAnsi" w:hAnsiTheme="majorHAnsi" w:cstheme="majorHAnsi"/>
        </w:rPr>
        <w:t xml:space="preserve">        </w:t>
      </w:r>
    </w:p>
    <w:sectPr w:rsidR="003E735A" w:rsidRPr="004C4806" w:rsidSect="002A524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2340" w:right="2070" w:bottom="1440" w:left="1800" w:header="144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DB97E8" w14:textId="77777777" w:rsidR="00EE3F92" w:rsidRDefault="00EE3F92" w:rsidP="005A2F83">
      <w:pPr>
        <w:spacing w:after="0" w:line="240" w:lineRule="auto"/>
      </w:pPr>
      <w:r>
        <w:separator/>
      </w:r>
    </w:p>
  </w:endnote>
  <w:endnote w:type="continuationSeparator" w:id="0">
    <w:p w14:paraId="543D2ED6" w14:textId="77777777" w:rsidR="00EE3F92" w:rsidRDefault="00EE3F92" w:rsidP="005A2F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1B545F" w14:textId="77777777" w:rsidR="002F4557" w:rsidRDefault="002F455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CB5618" w14:textId="77777777" w:rsidR="002F4557" w:rsidRDefault="002F455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D50A0B" w14:textId="77777777" w:rsidR="002F4557" w:rsidRDefault="002F455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7D702A" w14:textId="77777777" w:rsidR="00EE3F92" w:rsidRDefault="00EE3F92" w:rsidP="005A2F83">
      <w:pPr>
        <w:spacing w:after="0" w:line="240" w:lineRule="auto"/>
      </w:pPr>
      <w:r>
        <w:separator/>
      </w:r>
    </w:p>
  </w:footnote>
  <w:footnote w:type="continuationSeparator" w:id="0">
    <w:p w14:paraId="60159249" w14:textId="77777777" w:rsidR="00EE3F92" w:rsidRDefault="00EE3F92" w:rsidP="005A2F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353006" w14:textId="77777777" w:rsidR="002F4557" w:rsidRDefault="002F455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978C65" w14:textId="77777777" w:rsidR="002A524D" w:rsidRDefault="002A524D" w:rsidP="002A524D">
    <w:pPr>
      <w:pStyle w:val="Header"/>
    </w:pPr>
    <w:r>
      <w:t xml:space="preserve">                                                                                             </w:t>
    </w:r>
  </w:p>
  <w:p w14:paraId="53F1F873" w14:textId="77777777" w:rsidR="002A524D" w:rsidRDefault="002A524D" w:rsidP="002A524D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1410C7B" wp14:editId="1788A666">
          <wp:simplePos x="0" y="0"/>
          <wp:positionH relativeFrom="margin">
            <wp:align>left</wp:align>
          </wp:positionH>
          <wp:positionV relativeFrom="paragraph">
            <wp:posOffset>-95250</wp:posOffset>
          </wp:positionV>
          <wp:extent cx="2000250" cy="1066800"/>
          <wp:effectExtent l="0" t="0" r="0" b="0"/>
          <wp:wrapThrough wrapText="bothSides">
            <wp:wrapPolygon edited="0">
              <wp:start x="4320" y="0"/>
              <wp:lineTo x="1440" y="6171"/>
              <wp:lineTo x="0" y="6171"/>
              <wp:lineTo x="0" y="8871"/>
              <wp:lineTo x="823" y="12343"/>
              <wp:lineTo x="823" y="13114"/>
              <wp:lineTo x="3086" y="18514"/>
              <wp:lineTo x="3291" y="21214"/>
              <wp:lineTo x="4731" y="21214"/>
              <wp:lineTo x="21394" y="20829"/>
              <wp:lineTo x="21394" y="7714"/>
              <wp:lineTo x="9874" y="6171"/>
              <wp:lineTo x="7200" y="1157"/>
              <wp:lineTo x="6171" y="0"/>
              <wp:lineTo x="4320" y="0"/>
            </wp:wrapPolygon>
          </wp:wrapThrough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kans logo 2 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00250" cy="1066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 xml:space="preserve">                                                                                             </w:t>
    </w:r>
  </w:p>
  <w:tbl>
    <w:tblPr>
      <w:tblStyle w:val="TableGrid"/>
      <w:tblpPr w:leftFromText="180" w:rightFromText="180" w:vertAnchor="text" w:horzAnchor="margin" w:tblpXSpec="right" w:tblpY="93"/>
      <w:tblW w:w="0" w:type="auto"/>
      <w:tblBorders>
        <w:top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444"/>
    </w:tblGrid>
    <w:tr w:rsidR="002A524D" w14:paraId="02382D15" w14:textId="77777777" w:rsidTr="004D5606">
      <w:trPr>
        <w:trHeight w:val="180"/>
      </w:trPr>
      <w:tc>
        <w:tcPr>
          <w:tcW w:w="2444" w:type="dxa"/>
        </w:tcPr>
        <w:p w14:paraId="04D533FD" w14:textId="484813D5" w:rsidR="002A524D" w:rsidRDefault="002A524D" w:rsidP="002F455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rPr>
              <w:b/>
              <w:lang w:val="sq-AL"/>
            </w:rPr>
          </w:pPr>
          <w:proofErr w:type="spellStart"/>
          <w:r>
            <w:rPr>
              <w:b/>
              <w:color w:val="1F497D"/>
              <w:sz w:val="18"/>
              <w:szCs w:val="18"/>
            </w:rPr>
            <w:t>Titulli</w:t>
          </w:r>
          <w:proofErr w:type="spellEnd"/>
          <w:r>
            <w:rPr>
              <w:b/>
              <w:color w:val="1F497D"/>
              <w:sz w:val="18"/>
              <w:szCs w:val="18"/>
            </w:rPr>
            <w:t xml:space="preserve">: </w:t>
          </w:r>
          <w:r w:rsidR="002F4557">
            <w:rPr>
              <w:b/>
              <w:color w:val="1F497D"/>
              <w:sz w:val="18"/>
              <w:szCs w:val="18"/>
            </w:rPr>
            <w:t>F-</w:t>
          </w:r>
          <w:r>
            <w:rPr>
              <w:b/>
              <w:color w:val="1F497D"/>
              <w:sz w:val="18"/>
              <w:szCs w:val="18"/>
            </w:rPr>
            <w:t>BNJ-00</w:t>
          </w:r>
          <w:r w:rsidR="001A3800">
            <w:rPr>
              <w:b/>
              <w:color w:val="1F497D"/>
              <w:sz w:val="18"/>
              <w:szCs w:val="18"/>
            </w:rPr>
            <w:t>2</w:t>
          </w:r>
        </w:p>
      </w:tc>
    </w:tr>
    <w:tr w:rsidR="002A524D" w14:paraId="138B30ED" w14:textId="77777777" w:rsidTr="004D5606">
      <w:trPr>
        <w:trHeight w:val="80"/>
      </w:trPr>
      <w:tc>
        <w:tcPr>
          <w:tcW w:w="2444" w:type="dxa"/>
        </w:tcPr>
        <w:p w14:paraId="40262CA3" w14:textId="77777777" w:rsidR="002A524D" w:rsidRDefault="002A524D" w:rsidP="002A524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rPr>
              <w:b/>
              <w:lang w:val="sq-AL"/>
            </w:rPr>
          </w:pPr>
          <w:proofErr w:type="spellStart"/>
          <w:r>
            <w:rPr>
              <w:b/>
              <w:color w:val="1F497D"/>
              <w:sz w:val="18"/>
              <w:szCs w:val="18"/>
            </w:rPr>
            <w:t>Versioni</w:t>
          </w:r>
          <w:proofErr w:type="spellEnd"/>
          <w:r>
            <w:rPr>
              <w:b/>
              <w:color w:val="1F497D"/>
              <w:sz w:val="18"/>
              <w:szCs w:val="18"/>
            </w:rPr>
            <w:t>: 1.0</w:t>
          </w:r>
        </w:p>
      </w:tc>
    </w:tr>
    <w:tr w:rsidR="002A524D" w14:paraId="1101E7A0" w14:textId="77777777" w:rsidTr="004D5606">
      <w:trPr>
        <w:trHeight w:val="180"/>
      </w:trPr>
      <w:tc>
        <w:tcPr>
          <w:tcW w:w="2444" w:type="dxa"/>
        </w:tcPr>
        <w:p w14:paraId="5DE0B80E" w14:textId="77777777" w:rsidR="002A524D" w:rsidRDefault="002A524D" w:rsidP="002A524D">
          <w:pPr>
            <w:rPr>
              <w:b/>
              <w:lang w:val="sq-AL"/>
            </w:rPr>
          </w:pPr>
          <w:proofErr w:type="spellStart"/>
          <w:r>
            <w:rPr>
              <w:b/>
              <w:color w:val="1F497D"/>
              <w:sz w:val="18"/>
              <w:szCs w:val="18"/>
            </w:rPr>
            <w:t>Klasifikimi</w:t>
          </w:r>
          <w:proofErr w:type="spellEnd"/>
          <w:r>
            <w:rPr>
              <w:b/>
              <w:color w:val="1F497D"/>
              <w:sz w:val="18"/>
              <w:szCs w:val="18"/>
            </w:rPr>
            <w:t xml:space="preserve">: </w:t>
          </w:r>
          <w:proofErr w:type="spellStart"/>
          <w:r>
            <w:rPr>
              <w:b/>
              <w:color w:val="1F497D"/>
              <w:sz w:val="18"/>
              <w:szCs w:val="18"/>
            </w:rPr>
            <w:t>Brendshëm</w:t>
          </w:r>
          <w:proofErr w:type="spellEnd"/>
        </w:p>
      </w:tc>
    </w:tr>
    <w:tr w:rsidR="002A524D" w14:paraId="06394615" w14:textId="77777777" w:rsidTr="004D5606">
      <w:trPr>
        <w:trHeight w:val="262"/>
      </w:trPr>
      <w:tc>
        <w:tcPr>
          <w:tcW w:w="2444" w:type="dxa"/>
        </w:tcPr>
        <w:p w14:paraId="111FA63E" w14:textId="2537AFA3" w:rsidR="002A524D" w:rsidRDefault="002A524D" w:rsidP="002A524D">
          <w:pPr>
            <w:rPr>
              <w:b/>
              <w:lang w:val="sq-AL"/>
            </w:rPr>
          </w:pPr>
          <w:proofErr w:type="spellStart"/>
          <w:r w:rsidRPr="008E5BEB">
            <w:rPr>
              <w:b/>
              <w:color w:val="1F497D"/>
              <w:sz w:val="18"/>
              <w:szCs w:val="18"/>
            </w:rPr>
            <w:t>Faqe</w:t>
          </w:r>
          <w:proofErr w:type="spellEnd"/>
          <w:r w:rsidRPr="008E5BEB">
            <w:rPr>
              <w:b/>
              <w:color w:val="1F497D"/>
              <w:sz w:val="18"/>
              <w:szCs w:val="18"/>
            </w:rPr>
            <w:t xml:space="preserve"> </w:t>
          </w:r>
          <w:r w:rsidRPr="008E5BEB">
            <w:rPr>
              <w:b/>
              <w:color w:val="1F497D"/>
              <w:sz w:val="18"/>
              <w:szCs w:val="18"/>
            </w:rPr>
            <w:fldChar w:fldCharType="begin"/>
          </w:r>
          <w:r w:rsidRPr="008E5BEB">
            <w:rPr>
              <w:b/>
              <w:color w:val="1F497D"/>
              <w:sz w:val="18"/>
              <w:szCs w:val="18"/>
            </w:rPr>
            <w:instrText xml:space="preserve"> PAGE  \* Arabic  \* MERGEFORMAT </w:instrText>
          </w:r>
          <w:r w:rsidRPr="008E5BEB">
            <w:rPr>
              <w:b/>
              <w:color w:val="1F497D"/>
              <w:sz w:val="18"/>
              <w:szCs w:val="18"/>
            </w:rPr>
            <w:fldChar w:fldCharType="separate"/>
          </w:r>
          <w:r w:rsidR="002F4557">
            <w:rPr>
              <w:b/>
              <w:noProof/>
              <w:color w:val="1F497D"/>
              <w:sz w:val="18"/>
              <w:szCs w:val="18"/>
            </w:rPr>
            <w:t>1</w:t>
          </w:r>
          <w:r w:rsidRPr="008E5BEB">
            <w:rPr>
              <w:b/>
              <w:color w:val="1F497D"/>
              <w:sz w:val="18"/>
              <w:szCs w:val="18"/>
            </w:rPr>
            <w:fldChar w:fldCharType="end"/>
          </w:r>
          <w:r w:rsidRPr="008E5BEB">
            <w:rPr>
              <w:b/>
              <w:color w:val="1F497D"/>
              <w:sz w:val="18"/>
              <w:szCs w:val="18"/>
            </w:rPr>
            <w:t xml:space="preserve"> of </w:t>
          </w:r>
          <w:r w:rsidRPr="008E5BEB">
            <w:rPr>
              <w:b/>
              <w:color w:val="1F497D"/>
              <w:sz w:val="18"/>
              <w:szCs w:val="18"/>
            </w:rPr>
            <w:fldChar w:fldCharType="begin"/>
          </w:r>
          <w:r w:rsidRPr="008E5BEB">
            <w:rPr>
              <w:b/>
              <w:color w:val="1F497D"/>
              <w:sz w:val="18"/>
              <w:szCs w:val="18"/>
            </w:rPr>
            <w:instrText xml:space="preserve"> NUMPAGES  \* Arabic  \* MERGEFORMAT </w:instrText>
          </w:r>
          <w:r w:rsidRPr="008E5BEB">
            <w:rPr>
              <w:b/>
              <w:color w:val="1F497D"/>
              <w:sz w:val="18"/>
              <w:szCs w:val="18"/>
            </w:rPr>
            <w:fldChar w:fldCharType="separate"/>
          </w:r>
          <w:r w:rsidR="002F4557">
            <w:rPr>
              <w:b/>
              <w:noProof/>
              <w:color w:val="1F497D"/>
              <w:sz w:val="18"/>
              <w:szCs w:val="18"/>
            </w:rPr>
            <w:t>2</w:t>
          </w:r>
          <w:r w:rsidRPr="008E5BEB">
            <w:rPr>
              <w:b/>
              <w:color w:val="1F497D"/>
              <w:sz w:val="18"/>
              <w:szCs w:val="18"/>
            </w:rPr>
            <w:fldChar w:fldCharType="end"/>
          </w:r>
        </w:p>
      </w:tc>
    </w:tr>
  </w:tbl>
  <w:p w14:paraId="5E4257E3" w14:textId="77777777" w:rsidR="002A524D" w:rsidRDefault="002A524D" w:rsidP="002A524D">
    <w:pPr>
      <w:pStyle w:val="Header"/>
    </w:pPr>
  </w:p>
  <w:p w14:paraId="32328B83" w14:textId="77777777" w:rsidR="002A524D" w:rsidRDefault="002A524D" w:rsidP="002A524D">
    <w:pPr>
      <w:pStyle w:val="Header"/>
    </w:pPr>
    <w:r>
      <w:t xml:space="preserve">                                                      </w:t>
    </w:r>
  </w:p>
  <w:p w14:paraId="581EF795" w14:textId="77777777" w:rsidR="002A524D" w:rsidRDefault="002A524D" w:rsidP="002A524D">
    <w:pPr>
      <w:pStyle w:val="Header"/>
    </w:pPr>
    <w:r>
      <w:t xml:space="preserve">                                                                                     </w:t>
    </w:r>
  </w:p>
  <w:p w14:paraId="370CE48C" w14:textId="77777777" w:rsidR="002A524D" w:rsidRDefault="002A524D" w:rsidP="002A524D">
    <w:pPr>
      <w:pStyle w:val="Header"/>
      <w:tabs>
        <w:tab w:val="clear" w:pos="4680"/>
        <w:tab w:val="clear" w:pos="9360"/>
        <w:tab w:val="left" w:pos="3510"/>
      </w:tabs>
    </w:pPr>
    <w:r>
      <w:tab/>
      <w:t xml:space="preserve">                                                </w:t>
    </w:r>
  </w:p>
  <w:p w14:paraId="04A8AB66" w14:textId="77777777" w:rsidR="002A524D" w:rsidRDefault="002A524D" w:rsidP="002A524D">
    <w:pPr>
      <w:pStyle w:val="Header"/>
      <w:tabs>
        <w:tab w:val="clear" w:pos="4680"/>
        <w:tab w:val="clear" w:pos="9360"/>
        <w:tab w:val="left" w:pos="3510"/>
      </w:tabs>
    </w:pPr>
  </w:p>
  <w:p w14:paraId="55C4280B" w14:textId="77777777" w:rsidR="002A524D" w:rsidRPr="00417DDE" w:rsidRDefault="002A524D" w:rsidP="002A524D">
    <w:pPr>
      <w:pStyle w:val="Header"/>
      <w:tabs>
        <w:tab w:val="clear" w:pos="4680"/>
        <w:tab w:val="clear" w:pos="9360"/>
        <w:tab w:val="left" w:pos="3510"/>
      </w:tabs>
    </w:pPr>
  </w:p>
  <w:p w14:paraId="3CED404A" w14:textId="4A55FB53" w:rsidR="00B447E9" w:rsidRPr="002A524D" w:rsidRDefault="00B447E9" w:rsidP="002A524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5FED4B" w14:textId="77777777" w:rsidR="002F4557" w:rsidRDefault="002F455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6CD4705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11E19AE"/>
    <w:multiLevelType w:val="multilevel"/>
    <w:tmpl w:val="8452B98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BFF633B"/>
    <w:multiLevelType w:val="multilevel"/>
    <w:tmpl w:val="4AAE47B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F322AE8"/>
    <w:multiLevelType w:val="hybridMultilevel"/>
    <w:tmpl w:val="46F459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1EDE596D"/>
    <w:multiLevelType w:val="hybridMultilevel"/>
    <w:tmpl w:val="C8B4471E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1463B3"/>
    <w:multiLevelType w:val="hybridMultilevel"/>
    <w:tmpl w:val="431286DE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20C5FF1"/>
    <w:multiLevelType w:val="hybridMultilevel"/>
    <w:tmpl w:val="B64ACC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AD731F7"/>
    <w:multiLevelType w:val="hybridMultilevel"/>
    <w:tmpl w:val="15C466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072BEB"/>
    <w:multiLevelType w:val="hybridMultilevel"/>
    <w:tmpl w:val="5798D9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D73D73"/>
    <w:multiLevelType w:val="multilevel"/>
    <w:tmpl w:val="8452B98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EB2BC4"/>
    <w:multiLevelType w:val="hybridMultilevel"/>
    <w:tmpl w:val="7F7075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A9E78DB"/>
    <w:multiLevelType w:val="hybridMultilevel"/>
    <w:tmpl w:val="97FE7BA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AF47449"/>
    <w:multiLevelType w:val="hybridMultilevel"/>
    <w:tmpl w:val="0DEA4D84"/>
    <w:lvl w:ilvl="0" w:tplc="7F4C1660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3F25F79"/>
    <w:multiLevelType w:val="hybridMultilevel"/>
    <w:tmpl w:val="DAF2F05E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59C33CB"/>
    <w:multiLevelType w:val="hybridMultilevel"/>
    <w:tmpl w:val="735E7B70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9335CA1"/>
    <w:multiLevelType w:val="hybridMultilevel"/>
    <w:tmpl w:val="D27218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F71312"/>
    <w:multiLevelType w:val="hybridMultilevel"/>
    <w:tmpl w:val="A4F8401E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E9B58FF"/>
    <w:multiLevelType w:val="hybridMultilevel"/>
    <w:tmpl w:val="90465490"/>
    <w:lvl w:ilvl="0" w:tplc="7F4C1660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C4936C1"/>
    <w:multiLevelType w:val="hybridMultilevel"/>
    <w:tmpl w:val="392A4B72"/>
    <w:lvl w:ilvl="0" w:tplc="D5B8A3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0AD0EFB"/>
    <w:multiLevelType w:val="multilevel"/>
    <w:tmpl w:val="89F037C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623D000C"/>
    <w:multiLevelType w:val="hybridMultilevel"/>
    <w:tmpl w:val="F25673FE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2663E89"/>
    <w:multiLevelType w:val="hybridMultilevel"/>
    <w:tmpl w:val="A7D63498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4FB3A4F"/>
    <w:multiLevelType w:val="hybridMultilevel"/>
    <w:tmpl w:val="424607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B79463E"/>
    <w:multiLevelType w:val="hybridMultilevel"/>
    <w:tmpl w:val="C5F255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0EB35A2"/>
    <w:multiLevelType w:val="multilevel"/>
    <w:tmpl w:val="8452B98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B23477B"/>
    <w:multiLevelType w:val="hybridMultilevel"/>
    <w:tmpl w:val="1A4AF63E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2"/>
  </w:num>
  <w:num w:numId="11">
    <w:abstractNumId w:val="24"/>
  </w:num>
  <w:num w:numId="12">
    <w:abstractNumId w:val="10"/>
  </w:num>
  <w:num w:numId="13">
    <w:abstractNumId w:val="27"/>
  </w:num>
  <w:num w:numId="14">
    <w:abstractNumId w:val="29"/>
  </w:num>
  <w:num w:numId="15">
    <w:abstractNumId w:val="21"/>
  </w:num>
  <w:num w:numId="16">
    <w:abstractNumId w:val="33"/>
  </w:num>
  <w:num w:numId="17">
    <w:abstractNumId w:val="13"/>
  </w:num>
  <w:num w:numId="18">
    <w:abstractNumId w:val="28"/>
  </w:num>
  <w:num w:numId="19">
    <w:abstractNumId w:val="31"/>
  </w:num>
  <w:num w:numId="20">
    <w:abstractNumId w:val="23"/>
  </w:num>
  <w:num w:numId="21">
    <w:abstractNumId w:val="25"/>
  </w:num>
  <w:num w:numId="22">
    <w:abstractNumId w:val="15"/>
  </w:num>
  <w:num w:numId="23">
    <w:abstractNumId w:val="11"/>
  </w:num>
  <w:num w:numId="24">
    <w:abstractNumId w:val="20"/>
  </w:num>
  <w:num w:numId="25">
    <w:abstractNumId w:val="26"/>
  </w:num>
  <w:num w:numId="26">
    <w:abstractNumId w:val="19"/>
  </w:num>
  <w:num w:numId="27">
    <w:abstractNumId w:val="32"/>
  </w:num>
  <w:num w:numId="28">
    <w:abstractNumId w:val="9"/>
  </w:num>
  <w:num w:numId="29">
    <w:abstractNumId w:val="17"/>
  </w:num>
  <w:num w:numId="30">
    <w:abstractNumId w:val="14"/>
  </w:num>
  <w:num w:numId="31">
    <w:abstractNumId w:val="18"/>
  </w:num>
  <w:num w:numId="32">
    <w:abstractNumId w:val="30"/>
  </w:num>
  <w:num w:numId="33">
    <w:abstractNumId w:val="16"/>
  </w:num>
  <w:num w:numId="3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7730"/>
    <w:rsid w:val="00006105"/>
    <w:rsid w:val="000067B9"/>
    <w:rsid w:val="0000757D"/>
    <w:rsid w:val="00020D86"/>
    <w:rsid w:val="00026A51"/>
    <w:rsid w:val="00034616"/>
    <w:rsid w:val="0004514D"/>
    <w:rsid w:val="0006063C"/>
    <w:rsid w:val="0006291E"/>
    <w:rsid w:val="00073FFC"/>
    <w:rsid w:val="0008384A"/>
    <w:rsid w:val="00084F65"/>
    <w:rsid w:val="00085D17"/>
    <w:rsid w:val="0009177A"/>
    <w:rsid w:val="000B2585"/>
    <w:rsid w:val="000C2BAB"/>
    <w:rsid w:val="000D405B"/>
    <w:rsid w:val="000D608A"/>
    <w:rsid w:val="000E2DCB"/>
    <w:rsid w:val="000F7FDF"/>
    <w:rsid w:val="00100DA9"/>
    <w:rsid w:val="00121D7B"/>
    <w:rsid w:val="00141F4C"/>
    <w:rsid w:val="00143B1A"/>
    <w:rsid w:val="0015074B"/>
    <w:rsid w:val="00157384"/>
    <w:rsid w:val="001635D4"/>
    <w:rsid w:val="001A26E6"/>
    <w:rsid w:val="001A2AF0"/>
    <w:rsid w:val="001A3800"/>
    <w:rsid w:val="001B5E16"/>
    <w:rsid w:val="001C6BF5"/>
    <w:rsid w:val="001C7AA8"/>
    <w:rsid w:val="001D3D11"/>
    <w:rsid w:val="001E2680"/>
    <w:rsid w:val="001F18A3"/>
    <w:rsid w:val="001F72FE"/>
    <w:rsid w:val="00204DDD"/>
    <w:rsid w:val="00242F10"/>
    <w:rsid w:val="00265E9A"/>
    <w:rsid w:val="0028695D"/>
    <w:rsid w:val="0029639D"/>
    <w:rsid w:val="002A2387"/>
    <w:rsid w:val="002A524D"/>
    <w:rsid w:val="002B173B"/>
    <w:rsid w:val="002C3861"/>
    <w:rsid w:val="002E558F"/>
    <w:rsid w:val="002F4557"/>
    <w:rsid w:val="00302C00"/>
    <w:rsid w:val="00326F90"/>
    <w:rsid w:val="003326C3"/>
    <w:rsid w:val="0034030B"/>
    <w:rsid w:val="00341F8E"/>
    <w:rsid w:val="003434F5"/>
    <w:rsid w:val="00355DCD"/>
    <w:rsid w:val="0037396B"/>
    <w:rsid w:val="0038016F"/>
    <w:rsid w:val="00384750"/>
    <w:rsid w:val="003870AE"/>
    <w:rsid w:val="003948D2"/>
    <w:rsid w:val="003A1775"/>
    <w:rsid w:val="003A67E2"/>
    <w:rsid w:val="003A7D35"/>
    <w:rsid w:val="003B3579"/>
    <w:rsid w:val="003D46AE"/>
    <w:rsid w:val="003E0E89"/>
    <w:rsid w:val="003E735A"/>
    <w:rsid w:val="003E7686"/>
    <w:rsid w:val="003E7C25"/>
    <w:rsid w:val="003F01C0"/>
    <w:rsid w:val="003F70BE"/>
    <w:rsid w:val="003F770B"/>
    <w:rsid w:val="0040484A"/>
    <w:rsid w:val="00405FF6"/>
    <w:rsid w:val="00411481"/>
    <w:rsid w:val="00414FB7"/>
    <w:rsid w:val="00463A74"/>
    <w:rsid w:val="0047554E"/>
    <w:rsid w:val="00482116"/>
    <w:rsid w:val="004822EF"/>
    <w:rsid w:val="004B629F"/>
    <w:rsid w:val="004C4806"/>
    <w:rsid w:val="004D1011"/>
    <w:rsid w:val="004F6CF3"/>
    <w:rsid w:val="0055646D"/>
    <w:rsid w:val="005701F1"/>
    <w:rsid w:val="00586F84"/>
    <w:rsid w:val="00596820"/>
    <w:rsid w:val="005A2F83"/>
    <w:rsid w:val="005D3CB1"/>
    <w:rsid w:val="00633DB2"/>
    <w:rsid w:val="00645405"/>
    <w:rsid w:val="00686631"/>
    <w:rsid w:val="006B34DA"/>
    <w:rsid w:val="006D32E4"/>
    <w:rsid w:val="006D63C2"/>
    <w:rsid w:val="006E1A51"/>
    <w:rsid w:val="006E312D"/>
    <w:rsid w:val="006E4D15"/>
    <w:rsid w:val="006F036F"/>
    <w:rsid w:val="0070039B"/>
    <w:rsid w:val="007201DF"/>
    <w:rsid w:val="00733D4F"/>
    <w:rsid w:val="00786B47"/>
    <w:rsid w:val="007C048A"/>
    <w:rsid w:val="007C1551"/>
    <w:rsid w:val="007D20DD"/>
    <w:rsid w:val="007D4DB5"/>
    <w:rsid w:val="007D7E0B"/>
    <w:rsid w:val="008067BF"/>
    <w:rsid w:val="008121E3"/>
    <w:rsid w:val="00867D73"/>
    <w:rsid w:val="008756FB"/>
    <w:rsid w:val="00881D65"/>
    <w:rsid w:val="0088250E"/>
    <w:rsid w:val="00883C5A"/>
    <w:rsid w:val="008B2896"/>
    <w:rsid w:val="008B32FC"/>
    <w:rsid w:val="008C753B"/>
    <w:rsid w:val="008E05B2"/>
    <w:rsid w:val="008F04F3"/>
    <w:rsid w:val="008F2464"/>
    <w:rsid w:val="008F31AE"/>
    <w:rsid w:val="009363A3"/>
    <w:rsid w:val="00946302"/>
    <w:rsid w:val="00957F4B"/>
    <w:rsid w:val="00A04D74"/>
    <w:rsid w:val="00A12901"/>
    <w:rsid w:val="00A25A7B"/>
    <w:rsid w:val="00A310CF"/>
    <w:rsid w:val="00A81347"/>
    <w:rsid w:val="00A937CB"/>
    <w:rsid w:val="00AA1D8D"/>
    <w:rsid w:val="00AB25BA"/>
    <w:rsid w:val="00AF2DB3"/>
    <w:rsid w:val="00B26618"/>
    <w:rsid w:val="00B447E9"/>
    <w:rsid w:val="00B47730"/>
    <w:rsid w:val="00B53827"/>
    <w:rsid w:val="00B54F3E"/>
    <w:rsid w:val="00B81BB9"/>
    <w:rsid w:val="00B84276"/>
    <w:rsid w:val="00B86D99"/>
    <w:rsid w:val="00B9219C"/>
    <w:rsid w:val="00BB0A48"/>
    <w:rsid w:val="00BB59CE"/>
    <w:rsid w:val="00BE05AD"/>
    <w:rsid w:val="00C0234A"/>
    <w:rsid w:val="00C251EA"/>
    <w:rsid w:val="00C35AC9"/>
    <w:rsid w:val="00C51EE2"/>
    <w:rsid w:val="00C7244A"/>
    <w:rsid w:val="00C91059"/>
    <w:rsid w:val="00CA6E02"/>
    <w:rsid w:val="00CB0664"/>
    <w:rsid w:val="00CF340E"/>
    <w:rsid w:val="00D000E7"/>
    <w:rsid w:val="00D06079"/>
    <w:rsid w:val="00D10055"/>
    <w:rsid w:val="00D232F0"/>
    <w:rsid w:val="00D24F34"/>
    <w:rsid w:val="00D4562A"/>
    <w:rsid w:val="00D51F68"/>
    <w:rsid w:val="00D71A8A"/>
    <w:rsid w:val="00D86CB2"/>
    <w:rsid w:val="00D96787"/>
    <w:rsid w:val="00DC2AED"/>
    <w:rsid w:val="00DD7216"/>
    <w:rsid w:val="00DE794B"/>
    <w:rsid w:val="00DF08E8"/>
    <w:rsid w:val="00E001F6"/>
    <w:rsid w:val="00E05520"/>
    <w:rsid w:val="00E10F97"/>
    <w:rsid w:val="00E2516F"/>
    <w:rsid w:val="00E30600"/>
    <w:rsid w:val="00E3558C"/>
    <w:rsid w:val="00E41A2E"/>
    <w:rsid w:val="00E41EB3"/>
    <w:rsid w:val="00E5257C"/>
    <w:rsid w:val="00E554C4"/>
    <w:rsid w:val="00E70FC5"/>
    <w:rsid w:val="00E76ACC"/>
    <w:rsid w:val="00E8300F"/>
    <w:rsid w:val="00E8759B"/>
    <w:rsid w:val="00ED1E23"/>
    <w:rsid w:val="00ED3CFE"/>
    <w:rsid w:val="00ED4775"/>
    <w:rsid w:val="00EE3F92"/>
    <w:rsid w:val="00F21E4D"/>
    <w:rsid w:val="00F31610"/>
    <w:rsid w:val="00F35359"/>
    <w:rsid w:val="00F41A58"/>
    <w:rsid w:val="00F42513"/>
    <w:rsid w:val="00F43342"/>
    <w:rsid w:val="00F56976"/>
    <w:rsid w:val="00F56BB9"/>
    <w:rsid w:val="00F721F3"/>
    <w:rsid w:val="00F7240D"/>
    <w:rsid w:val="00F92F89"/>
    <w:rsid w:val="00F94D78"/>
    <w:rsid w:val="00FC693F"/>
    <w:rsid w:val="00FF5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8D61648"/>
  <w14:defaultImageDpi w14:val="300"/>
  <w15:docId w15:val="{46F5509E-BE7D-466F-AFB0-D2F579D02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3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NormalWeb">
    <w:name w:val="Normal (Web)"/>
    <w:basedOn w:val="Normal"/>
    <w:uiPriority w:val="99"/>
    <w:unhideWhenUsed/>
    <w:rsid w:val="00DD72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sq-AL" w:eastAsia="sq-AL"/>
    </w:rPr>
  </w:style>
  <w:style w:type="character" w:styleId="Hyperlink">
    <w:name w:val="Hyperlink"/>
    <w:basedOn w:val="DefaultParagraphFont"/>
    <w:uiPriority w:val="99"/>
    <w:unhideWhenUsed/>
    <w:rsid w:val="00957F4B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57F4B"/>
    <w:rPr>
      <w:color w:val="605E5C"/>
      <w:shd w:val="clear" w:color="auto" w:fill="E1DFDD"/>
    </w:rPr>
  </w:style>
  <w:style w:type="paragraph" w:customStyle="1" w:styleId="Default">
    <w:name w:val="Default"/>
    <w:rsid w:val="003E735A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47A09FF-70B2-4F70-9435-40542AC230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607</Words>
  <Characters>3463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4062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Ilir Dukolli</cp:lastModifiedBy>
  <cp:revision>2</cp:revision>
  <dcterms:created xsi:type="dcterms:W3CDTF">2026-03-18T12:40:00Z</dcterms:created>
  <dcterms:modified xsi:type="dcterms:W3CDTF">2026-03-18T12:40:00Z</dcterms:modified>
  <cp:category/>
</cp:coreProperties>
</file>