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7ED09299" w14:textId="3CFD3DF3" w:rsidR="00F87B42" w:rsidRPr="002E2A95" w:rsidRDefault="00F87B42" w:rsidP="00DB30C3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2E2A95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D8146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="00D8146A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="00D8146A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="0050105B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2E2A95">
        <w:rPr>
          <w:rFonts w:asciiTheme="majorHAnsi" w:eastAsia="Times New Roman" w:hAnsiTheme="majorHAnsi" w:cstheme="majorHAnsi"/>
          <w:b/>
          <w:lang w:val="en-US"/>
        </w:rPr>
        <w:t>:</w:t>
      </w:r>
    </w:p>
    <w:p w14:paraId="2294E953" w14:textId="77777777" w:rsidR="00F87B42" w:rsidRPr="002E2A95" w:rsidRDefault="00F87B42" w:rsidP="00DB30C3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2E2A95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45C7E4CD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20A16989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Navigacije</w:t>
      </w:r>
      <w:proofErr w:type="spellEnd"/>
    </w:p>
    <w:p w14:paraId="6B5A772C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Tehnički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</w:p>
    <w:p w14:paraId="089ABAFD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r w:rsidRPr="00D86292">
        <w:rPr>
          <w:rFonts w:asciiTheme="majorHAnsi" w:eastAsia="Times New Roman" w:hAnsiTheme="majorHAnsi" w:cstheme="majorHAnsi"/>
          <w:lang w:val="en-US"/>
        </w:rPr>
        <w:t>KANS/REK/002-2026</w:t>
      </w:r>
    </w:p>
    <w:p w14:paraId="330433E2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1D77AA0C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8.16</w:t>
      </w:r>
    </w:p>
    <w:p w14:paraId="12C34CB4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69624DA9" w14:textId="77777777" w:rsidR="00F87B42" w:rsidRPr="002E2A95" w:rsidRDefault="00F87B42" w:rsidP="00DB30C3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2E2A95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6908222E" w14:textId="70649FF0" w:rsidR="00F87B42" w:rsidRPr="00E74478" w:rsidRDefault="00F87B42" w:rsidP="00E74478">
      <w:pPr>
        <w:numPr>
          <w:ilvl w:val="0"/>
          <w:numId w:val="27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="002C6649">
        <w:rPr>
          <w:rFonts w:asciiTheme="majorHAnsi" w:eastAsia="Times New Roman" w:hAnsiTheme="majorHAnsi" w:cstheme="majorHAnsi"/>
          <w:lang w:val="en-US"/>
        </w:rPr>
        <w:t xml:space="preserve"> </w:t>
      </w:r>
      <w:r w:rsidR="002C6649" w:rsidRPr="00D86292">
        <w:rPr>
          <w:rFonts w:asciiTheme="majorHAnsi" w:eastAsia="Times New Roman" w:hAnsiTheme="majorHAnsi" w:cstheme="majorHAnsi"/>
          <w:lang w:val="en-US"/>
        </w:rPr>
        <w:t>18.03.2026-01.04.2026</w:t>
      </w:r>
    </w:p>
    <w:p w14:paraId="781424FC" w14:textId="77777777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37DBD56D" w14:textId="77777777" w:rsidR="00F87B42" w:rsidRPr="002E2A95" w:rsidRDefault="00F87B42" w:rsidP="00DB30C3">
      <w:pPr>
        <w:numPr>
          <w:ilvl w:val="0"/>
          <w:numId w:val="2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rukovodi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obezbeđuje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upravljanje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jedinicom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Navigacije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Tehničkom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departmanu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.</w:t>
      </w:r>
    </w:p>
    <w:p w14:paraId="0797966F" w14:textId="77777777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5D72E003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Učestvuje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nadgledanju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kontroli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preventivnom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korektivnom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održavanju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opreme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postojećih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sistema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pod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svojom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odgovornošću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izradi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godišnjeg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plana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snabdevanja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rezervnih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delova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opremu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sisteme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pod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svojom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odgovornošću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1B08BC11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modifikuje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dopunjuje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uputstva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održavanje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opreme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sistema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koji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pod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njegovom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odgovornošću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39239E02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Koordinira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rad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divizija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međusobno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službama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vazdušnog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saobraćaja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službom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aeronautičkih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informacija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meteorološkom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službom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267197A8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Asistira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pripremi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budžeta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godišnje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održavanje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popravke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Diviziju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navigacije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6ED3D534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procenu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učinka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osoblja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je pod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njegovom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odgovornošću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4FA72F8A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Brine o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organizaciji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koordinaciji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toku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aktivnosti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odnose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Diviziju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navigacije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kao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odnosu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Tehničkom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departmanu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5BD7A084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Brine o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praćenju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sprovođenju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pravila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proizilaze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iz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Zakona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civilnom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vazduhoplovstvu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međunarodnih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standarda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civilnog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vazduhoplovstva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regulativa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lastRenderedPageBreak/>
        <w:t>preporuka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praksi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ICAO-a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Eurocontrol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-a, 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odnose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zonu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interesa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pod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njegovom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odgovornošću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7A35CA8E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Kada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je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potrebno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nadzornika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operativne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smene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7CA8AB49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predviđenim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rokovima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menadžeru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Tehničkog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departmana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6DBFF98A" w14:textId="77777777" w:rsidR="00F87B42" w:rsidRPr="002E2A95" w:rsidRDefault="00F87B42" w:rsidP="00DB30C3">
      <w:pPr>
        <w:numPr>
          <w:ilvl w:val="0"/>
          <w:numId w:val="2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poslove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.</w:t>
      </w:r>
    </w:p>
    <w:p w14:paraId="78D5243B" w14:textId="77777777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Opšti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23DBEA70" w14:textId="77777777" w:rsidR="00F87B42" w:rsidRPr="002E2A95" w:rsidRDefault="00F87B42" w:rsidP="00DB30C3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46BDA008" w14:textId="77777777" w:rsidR="00F87B42" w:rsidRPr="002E2A95" w:rsidRDefault="00F87B42" w:rsidP="00DB30C3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73B12879" w14:textId="77777777" w:rsidR="00F87B42" w:rsidRPr="002E2A95" w:rsidRDefault="00F87B42" w:rsidP="00DB30C3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6E6A946D" w14:textId="77777777" w:rsidR="00F87B42" w:rsidRPr="002E2A95" w:rsidRDefault="00F87B42" w:rsidP="00DB30C3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09CD1E26" w14:textId="77777777" w:rsidR="00F87B42" w:rsidRPr="002E2A95" w:rsidRDefault="00F87B42" w:rsidP="00DB30C3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1D0A57B9" w14:textId="77777777" w:rsidR="00F87B42" w:rsidRPr="002E2A95" w:rsidRDefault="00F87B42" w:rsidP="00DB30C3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30D4055C" w14:textId="77777777" w:rsidR="00F87B42" w:rsidRPr="002E2A95" w:rsidRDefault="00F87B42" w:rsidP="00DB30C3">
      <w:pPr>
        <w:numPr>
          <w:ilvl w:val="0"/>
          <w:numId w:val="3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.</w:t>
      </w:r>
    </w:p>
    <w:p w14:paraId="50DE7A41" w14:textId="77777777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0204F5AB" w14:textId="77777777" w:rsidR="00F87B42" w:rsidRPr="002E2A95" w:rsidRDefault="00F87B42" w:rsidP="00DB30C3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pregovaračke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ubedljive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rukovođenju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135163BC" w14:textId="77777777" w:rsidR="00F87B42" w:rsidRPr="002E2A95" w:rsidRDefault="00F87B42" w:rsidP="00DB30C3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nivou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B2 CEFR;</w:t>
      </w:r>
    </w:p>
    <w:p w14:paraId="346BE922" w14:textId="77777777" w:rsidR="00F87B42" w:rsidRPr="002E2A95" w:rsidRDefault="00F87B42" w:rsidP="00DB30C3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Završene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obuke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ATSEP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SMS;</w:t>
      </w:r>
    </w:p>
    <w:p w14:paraId="2ADB92EC" w14:textId="77777777" w:rsidR="00F87B42" w:rsidRPr="002E2A95" w:rsidRDefault="00F87B42" w:rsidP="00DB30C3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44A02BD8" w14:textId="77777777" w:rsidR="00F87B42" w:rsidRPr="002E2A95" w:rsidRDefault="00F87B42" w:rsidP="00DB30C3">
      <w:pPr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Ispunjenje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najmanje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jednog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sledećih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:</w:t>
      </w:r>
    </w:p>
    <w:p w14:paraId="4FBEDB94" w14:textId="77777777" w:rsidR="00F87B42" w:rsidRPr="002E2A95" w:rsidRDefault="00F87B42" w:rsidP="00DB30C3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Pet (5)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godina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pozicijama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ATSEP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Diviziji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navigacije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diploma,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ili</w:t>
      </w:r>
      <w:proofErr w:type="spellEnd"/>
    </w:p>
    <w:p w14:paraId="67FA9BFF" w14:textId="77777777" w:rsidR="00F87B42" w:rsidRPr="002E2A95" w:rsidRDefault="00F87B42" w:rsidP="00DB30C3">
      <w:pPr>
        <w:pStyle w:val="ListParagraph"/>
        <w:numPr>
          <w:ilvl w:val="0"/>
          <w:numId w:val="3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Dve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(2)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godine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pozicijama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ATSEP u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Diviziji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navigacije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diploma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univerzitetskog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nivoa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(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Fakultet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elektrotehnike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računarstva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).</w:t>
      </w:r>
    </w:p>
    <w:p w14:paraId="143F80AC" w14:textId="77777777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633803B3" w14:textId="77777777" w:rsidR="00F87B42" w:rsidRPr="002E2A95" w:rsidRDefault="00F87B42" w:rsidP="00DB30C3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76F2D339" w14:textId="77777777" w:rsidR="00F87B42" w:rsidRPr="002E2A95" w:rsidRDefault="00F87B42" w:rsidP="00DB30C3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5C9E32CF" w14:textId="77777777" w:rsidR="00F87B42" w:rsidRPr="002E2A95" w:rsidRDefault="00F87B42" w:rsidP="00DB30C3">
      <w:pPr>
        <w:numPr>
          <w:ilvl w:val="0"/>
          <w:numId w:val="3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).</w:t>
      </w:r>
    </w:p>
    <w:p w14:paraId="734D697E" w14:textId="6DED19A0" w:rsidR="002C6649" w:rsidRDefault="002C6649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3BFD0510" w14:textId="77777777" w:rsidR="002768C2" w:rsidRDefault="002768C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3C1007D7" w14:textId="7227935E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Način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4E099860" w14:textId="77777777" w:rsidR="00F87B42" w:rsidRPr="002E2A95" w:rsidRDefault="00F87B42" w:rsidP="00DB30C3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61276979" w14:textId="77777777" w:rsidR="00F87B42" w:rsidRPr="002E2A95" w:rsidRDefault="00F87B42" w:rsidP="00DB30C3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: </w:t>
      </w:r>
      <w:r w:rsidRPr="002E2A95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4006358D" w14:textId="77777777" w:rsidR="00F87B42" w:rsidRPr="002E2A95" w:rsidRDefault="00F87B42" w:rsidP="00DB30C3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49413FF5" w14:textId="77777777" w:rsidR="00F87B42" w:rsidRPr="002E2A95" w:rsidRDefault="00F87B42" w:rsidP="00DB30C3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;</w:t>
      </w:r>
    </w:p>
    <w:p w14:paraId="673F7CC2" w14:textId="77777777" w:rsidR="00F87B42" w:rsidRPr="002E2A95" w:rsidRDefault="00F87B42" w:rsidP="00DB30C3">
      <w:pPr>
        <w:numPr>
          <w:ilvl w:val="0"/>
          <w:numId w:val="3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2E2A95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2E2A95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2E2A95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2E2A95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2E2A95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2E2A95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2E2A95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2E2A95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2E2A95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2E2A95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09A207C1" w14:textId="77777777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Obaveštenje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28103275" w14:textId="77777777" w:rsidR="00F87B42" w:rsidRPr="002E2A95" w:rsidRDefault="00F87B42" w:rsidP="00DB30C3">
      <w:pPr>
        <w:numPr>
          <w:ilvl w:val="0"/>
          <w:numId w:val="3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).</w:t>
      </w:r>
    </w:p>
    <w:p w14:paraId="106C86F4" w14:textId="77777777" w:rsidR="00F87B42" w:rsidRPr="002E2A95" w:rsidRDefault="00F87B42" w:rsidP="00DB30C3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2E2A95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2E81E6F4" w14:textId="77777777" w:rsidR="00F87B42" w:rsidRPr="002E2A95" w:rsidRDefault="00F87B42" w:rsidP="00DB30C3">
      <w:pPr>
        <w:numPr>
          <w:ilvl w:val="0"/>
          <w:numId w:val="3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2E2A95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2E2A95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2E2A95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6F5A0D" w:rsidRDefault="009543E5" w:rsidP="00DB30C3">
      <w:pPr>
        <w:jc w:val="both"/>
        <w:rPr>
          <w:rFonts w:asciiTheme="majorHAnsi" w:hAnsiTheme="majorHAnsi" w:cstheme="majorHAnsi"/>
          <w:lang w:val="sq-AL"/>
        </w:rPr>
      </w:pPr>
    </w:p>
    <w:sectPr w:rsidR="009543E5" w:rsidRPr="006F5A0D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CBB1" w14:textId="77777777" w:rsidR="00741C1D" w:rsidRDefault="00741C1D" w:rsidP="005A2F83">
      <w:pPr>
        <w:spacing w:after="0" w:line="240" w:lineRule="auto"/>
      </w:pPr>
      <w:r>
        <w:separator/>
      </w:r>
    </w:p>
  </w:endnote>
  <w:endnote w:type="continuationSeparator" w:id="0">
    <w:p w14:paraId="200D6907" w14:textId="77777777" w:rsidR="00741C1D" w:rsidRDefault="00741C1D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84BF" w14:textId="77777777" w:rsidR="00741C1D" w:rsidRDefault="00741C1D" w:rsidP="005A2F83">
      <w:pPr>
        <w:spacing w:after="0" w:line="240" w:lineRule="auto"/>
      </w:pPr>
      <w:r>
        <w:separator/>
      </w:r>
    </w:p>
  </w:footnote>
  <w:footnote w:type="continuationSeparator" w:id="0">
    <w:p w14:paraId="61F24740" w14:textId="77777777" w:rsidR="00741C1D" w:rsidRDefault="00741C1D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60FC1"/>
    <w:multiLevelType w:val="multilevel"/>
    <w:tmpl w:val="2A9E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4B2752"/>
    <w:multiLevelType w:val="multilevel"/>
    <w:tmpl w:val="834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1E4861"/>
    <w:multiLevelType w:val="multilevel"/>
    <w:tmpl w:val="FE0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3578A8"/>
    <w:multiLevelType w:val="hybridMultilevel"/>
    <w:tmpl w:val="3266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B2F13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C12C01"/>
    <w:multiLevelType w:val="multilevel"/>
    <w:tmpl w:val="B3C8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5F5E9A"/>
    <w:multiLevelType w:val="multilevel"/>
    <w:tmpl w:val="F760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D72AE"/>
    <w:multiLevelType w:val="multilevel"/>
    <w:tmpl w:val="A082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57462"/>
    <w:multiLevelType w:val="multilevel"/>
    <w:tmpl w:val="2F2C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F1F95"/>
    <w:multiLevelType w:val="multilevel"/>
    <w:tmpl w:val="A84E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36103"/>
    <w:multiLevelType w:val="multilevel"/>
    <w:tmpl w:val="509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D0C06"/>
    <w:multiLevelType w:val="hybridMultilevel"/>
    <w:tmpl w:val="C9C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A7275"/>
    <w:multiLevelType w:val="multilevel"/>
    <w:tmpl w:val="70E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4294F"/>
    <w:multiLevelType w:val="multilevel"/>
    <w:tmpl w:val="054A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734D8"/>
    <w:multiLevelType w:val="multilevel"/>
    <w:tmpl w:val="E560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24555"/>
    <w:multiLevelType w:val="multilevel"/>
    <w:tmpl w:val="36F4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F5811"/>
    <w:multiLevelType w:val="hybridMultilevel"/>
    <w:tmpl w:val="7E7C00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3D6AA0"/>
    <w:multiLevelType w:val="multilevel"/>
    <w:tmpl w:val="729E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0437D7"/>
    <w:multiLevelType w:val="multilevel"/>
    <w:tmpl w:val="070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C0D61"/>
    <w:multiLevelType w:val="multilevel"/>
    <w:tmpl w:val="DD26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5"/>
  </w:num>
  <w:num w:numId="8">
    <w:abstractNumId w:val="28"/>
  </w:num>
  <w:num w:numId="9">
    <w:abstractNumId w:val="29"/>
  </w:num>
  <w:num w:numId="10">
    <w:abstractNumId w:val="18"/>
  </w:num>
  <w:num w:numId="11">
    <w:abstractNumId w:val="27"/>
  </w:num>
  <w:num w:numId="12">
    <w:abstractNumId w:val="22"/>
  </w:num>
  <w:num w:numId="13">
    <w:abstractNumId w:val="25"/>
  </w:num>
  <w:num w:numId="14">
    <w:abstractNumId w:val="5"/>
  </w:num>
  <w:num w:numId="15">
    <w:abstractNumId w:val="30"/>
  </w:num>
  <w:num w:numId="16">
    <w:abstractNumId w:val="14"/>
  </w:num>
  <w:num w:numId="17">
    <w:abstractNumId w:val="17"/>
  </w:num>
  <w:num w:numId="18">
    <w:abstractNumId w:val="8"/>
  </w:num>
  <w:num w:numId="19">
    <w:abstractNumId w:val="33"/>
  </w:num>
  <w:num w:numId="20">
    <w:abstractNumId w:val="20"/>
  </w:num>
  <w:num w:numId="21">
    <w:abstractNumId w:val="6"/>
  </w:num>
  <w:num w:numId="22">
    <w:abstractNumId w:val="32"/>
  </w:num>
  <w:num w:numId="23">
    <w:abstractNumId w:val="23"/>
  </w:num>
  <w:num w:numId="24">
    <w:abstractNumId w:val="24"/>
  </w:num>
  <w:num w:numId="25">
    <w:abstractNumId w:val="26"/>
  </w:num>
  <w:num w:numId="26">
    <w:abstractNumId w:val="10"/>
  </w:num>
  <w:num w:numId="27">
    <w:abstractNumId w:val="21"/>
  </w:num>
  <w:num w:numId="28">
    <w:abstractNumId w:val="16"/>
  </w:num>
  <w:num w:numId="29">
    <w:abstractNumId w:val="13"/>
  </w:num>
  <w:num w:numId="30">
    <w:abstractNumId w:val="7"/>
  </w:num>
  <w:num w:numId="31">
    <w:abstractNumId w:val="11"/>
  </w:num>
  <w:num w:numId="32">
    <w:abstractNumId w:val="9"/>
  </w:num>
  <w:num w:numId="33">
    <w:abstractNumId w:val="12"/>
  </w:num>
  <w:num w:numId="34">
    <w:abstractNumId w:val="31"/>
  </w:num>
  <w:num w:numId="35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F7FDF"/>
    <w:rsid w:val="00100DA9"/>
    <w:rsid w:val="00112397"/>
    <w:rsid w:val="001143EB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45698"/>
    <w:rsid w:val="00262F14"/>
    <w:rsid w:val="00265E9A"/>
    <w:rsid w:val="002768C2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C6649"/>
    <w:rsid w:val="002D51B3"/>
    <w:rsid w:val="002E2A95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63A74"/>
    <w:rsid w:val="00464855"/>
    <w:rsid w:val="004722BA"/>
    <w:rsid w:val="0047554E"/>
    <w:rsid w:val="00481999"/>
    <w:rsid w:val="00482116"/>
    <w:rsid w:val="004B629F"/>
    <w:rsid w:val="004C4806"/>
    <w:rsid w:val="004D1011"/>
    <w:rsid w:val="004E1B25"/>
    <w:rsid w:val="004F6CF3"/>
    <w:rsid w:val="0050105B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1402"/>
    <w:rsid w:val="005A2F83"/>
    <w:rsid w:val="005D3CB1"/>
    <w:rsid w:val="005F714E"/>
    <w:rsid w:val="006233BC"/>
    <w:rsid w:val="00645405"/>
    <w:rsid w:val="00653FF4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33D4F"/>
    <w:rsid w:val="00736161"/>
    <w:rsid w:val="00741C1D"/>
    <w:rsid w:val="00747EC1"/>
    <w:rsid w:val="00753F5E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43E5"/>
    <w:rsid w:val="00957F4B"/>
    <w:rsid w:val="009647A6"/>
    <w:rsid w:val="00990467"/>
    <w:rsid w:val="00995F6D"/>
    <w:rsid w:val="009A383D"/>
    <w:rsid w:val="009A6BC4"/>
    <w:rsid w:val="009B01D6"/>
    <w:rsid w:val="009B6CA6"/>
    <w:rsid w:val="009C3F39"/>
    <w:rsid w:val="009C5A7B"/>
    <w:rsid w:val="009D19A3"/>
    <w:rsid w:val="009E0141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C0FBD"/>
    <w:rsid w:val="00AF24D3"/>
    <w:rsid w:val="00AF2DB3"/>
    <w:rsid w:val="00B061E0"/>
    <w:rsid w:val="00B14D7C"/>
    <w:rsid w:val="00B26618"/>
    <w:rsid w:val="00B3163C"/>
    <w:rsid w:val="00B33BAD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6E2E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70595"/>
    <w:rsid w:val="00D71A8A"/>
    <w:rsid w:val="00D8146A"/>
    <w:rsid w:val="00D83D5B"/>
    <w:rsid w:val="00D86292"/>
    <w:rsid w:val="00D86CB2"/>
    <w:rsid w:val="00DB30C3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16C6C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74478"/>
    <w:rsid w:val="00E8300F"/>
    <w:rsid w:val="00E8759B"/>
    <w:rsid w:val="00E93EA8"/>
    <w:rsid w:val="00ED1E23"/>
    <w:rsid w:val="00ED4775"/>
    <w:rsid w:val="00F06069"/>
    <w:rsid w:val="00F10932"/>
    <w:rsid w:val="00F21E4D"/>
    <w:rsid w:val="00F222E7"/>
    <w:rsid w:val="00F31610"/>
    <w:rsid w:val="00F35359"/>
    <w:rsid w:val="00F41A58"/>
    <w:rsid w:val="00F42513"/>
    <w:rsid w:val="00F43342"/>
    <w:rsid w:val="00F56976"/>
    <w:rsid w:val="00F7111C"/>
    <w:rsid w:val="00F721F3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F9B90A-63D7-4D57-AA47-38CD13D4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4025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7</cp:revision>
  <dcterms:created xsi:type="dcterms:W3CDTF">2026-03-18T07:14:00Z</dcterms:created>
  <dcterms:modified xsi:type="dcterms:W3CDTF">2026-03-18T08:39:00Z</dcterms:modified>
  <cp:category/>
</cp:coreProperties>
</file>