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A30D" w14:textId="77777777" w:rsidR="002A524D" w:rsidRPr="00F06069" w:rsidRDefault="002A524D" w:rsidP="007C1551">
      <w:pPr>
        <w:jc w:val="both"/>
        <w:rPr>
          <w:rFonts w:asciiTheme="majorHAnsi" w:hAnsiTheme="majorHAnsi" w:cstheme="majorHAnsi"/>
          <w:b/>
          <w:lang w:val="sq-AL"/>
        </w:rPr>
      </w:pPr>
      <w:bookmarkStart w:id="0" w:name="_Hlk203462699"/>
    </w:p>
    <w:bookmarkEnd w:id="0"/>
    <w:p w14:paraId="784915D7" w14:textId="1C64B6E8" w:rsidR="002448F5" w:rsidRPr="00475AB4" w:rsidRDefault="002448F5" w:rsidP="00475AB4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b/>
          <w:lang w:val="en-US"/>
        </w:rPr>
      </w:pPr>
      <w:r w:rsidRPr="00475AB4">
        <w:rPr>
          <w:rFonts w:asciiTheme="majorHAnsi" w:eastAsia="Times New Roman" w:hAnsiTheme="majorHAnsi" w:cstheme="majorHAnsi"/>
          <w:b/>
          <w:lang w:val="en-US"/>
        </w:rPr>
        <w:t xml:space="preserve">Na </w:t>
      </w:r>
      <w:proofErr w:type="spellStart"/>
      <w:r w:rsidRPr="00475AB4">
        <w:rPr>
          <w:rFonts w:asciiTheme="majorHAnsi" w:eastAsia="Times New Roman" w:hAnsiTheme="majorHAnsi" w:cstheme="majorHAnsi"/>
          <w:b/>
          <w:lang w:val="en-US"/>
        </w:rPr>
        <w:t>osnovu</w:t>
      </w:r>
      <w:proofErr w:type="spellEnd"/>
      <w:r w:rsidRPr="00475AB4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lang w:val="en-US"/>
        </w:rPr>
        <w:t>člana</w:t>
      </w:r>
      <w:proofErr w:type="spellEnd"/>
      <w:r w:rsidRPr="00475AB4">
        <w:rPr>
          <w:rFonts w:asciiTheme="majorHAnsi" w:eastAsia="Times New Roman" w:hAnsiTheme="majorHAnsi" w:cstheme="majorHAnsi"/>
          <w:b/>
          <w:lang w:val="en-US"/>
        </w:rPr>
        <w:t xml:space="preserve"> 8. </w:t>
      </w:r>
      <w:proofErr w:type="spellStart"/>
      <w:r w:rsidRPr="00475AB4">
        <w:rPr>
          <w:rFonts w:asciiTheme="majorHAnsi" w:eastAsia="Times New Roman" w:hAnsiTheme="majorHAnsi" w:cstheme="majorHAnsi"/>
          <w:b/>
          <w:lang w:val="en-US"/>
        </w:rPr>
        <w:t>Zakona</w:t>
      </w:r>
      <w:proofErr w:type="spellEnd"/>
      <w:r w:rsidRPr="00475AB4">
        <w:rPr>
          <w:rFonts w:asciiTheme="majorHAnsi" w:eastAsia="Times New Roman" w:hAnsiTheme="majorHAnsi" w:cstheme="majorHAnsi"/>
          <w:b/>
          <w:lang w:val="en-US"/>
        </w:rPr>
        <w:t xml:space="preserve"> o </w:t>
      </w:r>
      <w:proofErr w:type="spellStart"/>
      <w:r w:rsidRPr="00475AB4">
        <w:rPr>
          <w:rFonts w:asciiTheme="majorHAnsi" w:eastAsia="Times New Roman" w:hAnsiTheme="majorHAnsi" w:cstheme="majorHAnsi"/>
          <w:b/>
          <w:lang w:val="en-US"/>
        </w:rPr>
        <w:t>radu</w:t>
      </w:r>
      <w:proofErr w:type="spellEnd"/>
      <w:r w:rsidRPr="00475AB4">
        <w:rPr>
          <w:rFonts w:asciiTheme="majorHAnsi" w:eastAsia="Times New Roman" w:hAnsiTheme="majorHAnsi" w:cstheme="majorHAnsi"/>
          <w:b/>
          <w:lang w:val="en-US"/>
        </w:rPr>
        <w:t xml:space="preserve"> br. 03/L-212; </w:t>
      </w:r>
      <w:proofErr w:type="spellStart"/>
      <w:r w:rsidRPr="00475AB4">
        <w:rPr>
          <w:rFonts w:asciiTheme="majorHAnsi" w:eastAsia="Times New Roman" w:hAnsiTheme="majorHAnsi" w:cstheme="majorHAnsi"/>
          <w:b/>
          <w:lang w:val="en-US"/>
        </w:rPr>
        <w:t>člana</w:t>
      </w:r>
      <w:proofErr w:type="spellEnd"/>
      <w:r w:rsidRPr="00475AB4">
        <w:rPr>
          <w:rFonts w:asciiTheme="majorHAnsi" w:eastAsia="Times New Roman" w:hAnsiTheme="majorHAnsi" w:cstheme="majorHAnsi"/>
          <w:b/>
          <w:lang w:val="en-US"/>
        </w:rPr>
        <w:t xml:space="preserve"> 18. </w:t>
      </w:r>
      <w:proofErr w:type="spellStart"/>
      <w:r w:rsidRPr="00475AB4">
        <w:rPr>
          <w:rFonts w:asciiTheme="majorHAnsi" w:eastAsia="Times New Roman" w:hAnsiTheme="majorHAnsi" w:cstheme="majorHAnsi"/>
          <w:b/>
          <w:lang w:val="en-US"/>
        </w:rPr>
        <w:t>Zakona</w:t>
      </w:r>
      <w:proofErr w:type="spellEnd"/>
      <w:r w:rsidRPr="00475AB4">
        <w:rPr>
          <w:rFonts w:asciiTheme="majorHAnsi" w:eastAsia="Times New Roman" w:hAnsiTheme="majorHAnsi" w:cstheme="majorHAnsi"/>
          <w:b/>
          <w:lang w:val="en-US"/>
        </w:rPr>
        <w:t xml:space="preserve"> br. 08/L-305 o </w:t>
      </w:r>
      <w:proofErr w:type="spellStart"/>
      <w:r w:rsidRPr="00475AB4">
        <w:rPr>
          <w:rFonts w:asciiTheme="majorHAnsi" w:eastAsia="Times New Roman" w:hAnsiTheme="majorHAnsi" w:cstheme="majorHAnsi"/>
          <w:b/>
          <w:lang w:val="en-US"/>
        </w:rPr>
        <w:t>Pružaocu</w:t>
      </w:r>
      <w:proofErr w:type="spellEnd"/>
      <w:r w:rsidRPr="00475AB4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lang w:val="en-US"/>
        </w:rPr>
        <w:t>Usluga</w:t>
      </w:r>
      <w:proofErr w:type="spellEnd"/>
      <w:r w:rsidRPr="00475AB4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lang w:val="en-US"/>
        </w:rPr>
        <w:t>Vazdušne</w:t>
      </w:r>
      <w:proofErr w:type="spellEnd"/>
      <w:r w:rsidRPr="00475AB4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lang w:val="en-US"/>
        </w:rPr>
        <w:t>Plovidbe</w:t>
      </w:r>
      <w:proofErr w:type="spellEnd"/>
      <w:r w:rsidRPr="00475AB4">
        <w:rPr>
          <w:rFonts w:asciiTheme="majorHAnsi" w:eastAsia="Times New Roman" w:hAnsiTheme="majorHAnsi" w:cstheme="majorHAnsi"/>
          <w:b/>
          <w:lang w:val="en-US"/>
        </w:rPr>
        <w:t xml:space="preserve">; </w:t>
      </w:r>
      <w:proofErr w:type="spellStart"/>
      <w:r w:rsidRPr="00475AB4">
        <w:rPr>
          <w:rFonts w:asciiTheme="majorHAnsi" w:eastAsia="Times New Roman" w:hAnsiTheme="majorHAnsi" w:cstheme="majorHAnsi"/>
          <w:b/>
          <w:lang w:val="en-US"/>
        </w:rPr>
        <w:t>Pravilnika</w:t>
      </w:r>
      <w:proofErr w:type="spellEnd"/>
      <w:r w:rsidRPr="00475AB4">
        <w:rPr>
          <w:rFonts w:asciiTheme="majorHAnsi" w:eastAsia="Times New Roman" w:hAnsiTheme="majorHAnsi" w:cstheme="majorHAnsi"/>
          <w:b/>
          <w:lang w:val="en-US"/>
        </w:rPr>
        <w:t xml:space="preserve"> o </w:t>
      </w:r>
      <w:proofErr w:type="spellStart"/>
      <w:r w:rsidRPr="00475AB4">
        <w:rPr>
          <w:rFonts w:asciiTheme="majorHAnsi" w:eastAsia="Times New Roman" w:hAnsiTheme="majorHAnsi" w:cstheme="majorHAnsi"/>
          <w:b/>
          <w:lang w:val="en-US"/>
        </w:rPr>
        <w:t>radnom</w:t>
      </w:r>
      <w:proofErr w:type="spellEnd"/>
      <w:r w:rsidRPr="00475AB4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lang w:val="en-US"/>
        </w:rPr>
        <w:t>odnosu</w:t>
      </w:r>
      <w:proofErr w:type="spellEnd"/>
      <w:r w:rsidRPr="00475AB4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lang w:val="en-US"/>
        </w:rPr>
        <w:t>osoblja</w:t>
      </w:r>
      <w:proofErr w:type="spellEnd"/>
      <w:r w:rsidRPr="00475AB4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lang w:val="en-US"/>
        </w:rPr>
        <w:t>Pružaoca</w:t>
      </w:r>
      <w:proofErr w:type="spellEnd"/>
      <w:r w:rsidRPr="00475AB4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lang w:val="en-US"/>
        </w:rPr>
        <w:t>Usluga</w:t>
      </w:r>
      <w:proofErr w:type="spellEnd"/>
      <w:r w:rsidRPr="00475AB4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lang w:val="en-US"/>
        </w:rPr>
        <w:t>Vazdušne</w:t>
      </w:r>
      <w:proofErr w:type="spellEnd"/>
      <w:r w:rsidRPr="00475AB4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lang w:val="en-US"/>
        </w:rPr>
        <w:t>Plovidbe</w:t>
      </w:r>
      <w:proofErr w:type="spellEnd"/>
      <w:r w:rsidR="007F65AE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="007F65AE">
        <w:rPr>
          <w:rFonts w:asciiTheme="majorHAnsi" w:eastAsia="Times New Roman" w:hAnsiTheme="majorHAnsi" w:cstheme="majorHAnsi"/>
          <w:b/>
          <w:lang w:val="en-US"/>
        </w:rPr>
        <w:t>i</w:t>
      </w:r>
      <w:proofErr w:type="spellEnd"/>
      <w:r w:rsidR="007F65AE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lang w:val="en-US"/>
        </w:rPr>
        <w:t>Pravilnika</w:t>
      </w:r>
      <w:proofErr w:type="spellEnd"/>
      <w:r w:rsidRPr="00475AB4">
        <w:rPr>
          <w:rFonts w:asciiTheme="majorHAnsi" w:eastAsia="Times New Roman" w:hAnsiTheme="majorHAnsi" w:cstheme="majorHAnsi"/>
          <w:b/>
          <w:lang w:val="en-US"/>
        </w:rPr>
        <w:t xml:space="preserve"> o </w:t>
      </w:r>
      <w:proofErr w:type="spellStart"/>
      <w:r w:rsidRPr="00475AB4">
        <w:rPr>
          <w:rFonts w:asciiTheme="majorHAnsi" w:eastAsia="Times New Roman" w:hAnsiTheme="majorHAnsi" w:cstheme="majorHAnsi"/>
          <w:b/>
          <w:lang w:val="en-US"/>
        </w:rPr>
        <w:t>radnim</w:t>
      </w:r>
      <w:proofErr w:type="spellEnd"/>
      <w:r w:rsidRPr="00475AB4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lang w:val="en-US"/>
        </w:rPr>
        <w:t>mestima</w:t>
      </w:r>
      <w:proofErr w:type="spellEnd"/>
      <w:r w:rsidRPr="00475AB4">
        <w:rPr>
          <w:rFonts w:asciiTheme="majorHAnsi" w:eastAsia="Times New Roman" w:hAnsiTheme="majorHAnsi" w:cstheme="majorHAnsi"/>
          <w:b/>
          <w:lang w:val="en-US"/>
        </w:rPr>
        <w:t>,</w:t>
      </w:r>
      <w:r w:rsidR="007F65AE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lang w:val="en-US"/>
        </w:rPr>
        <w:t>opisu</w:t>
      </w:r>
      <w:proofErr w:type="spellEnd"/>
      <w:r w:rsidRPr="00475AB4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lang w:val="en-US"/>
        </w:rPr>
        <w:t>poslova</w:t>
      </w:r>
      <w:proofErr w:type="spellEnd"/>
      <w:r w:rsidRPr="00475AB4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lang w:val="en-US"/>
        </w:rPr>
        <w:t>i</w:t>
      </w:r>
      <w:proofErr w:type="spellEnd"/>
      <w:r w:rsidRPr="00475AB4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lang w:val="en-US"/>
        </w:rPr>
        <w:t>kompenzaciji</w:t>
      </w:r>
      <w:proofErr w:type="spellEnd"/>
      <w:r w:rsidRPr="00475AB4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lang w:val="en-US"/>
        </w:rPr>
        <w:t>osoblja</w:t>
      </w:r>
      <w:proofErr w:type="spellEnd"/>
      <w:r w:rsidRPr="00475AB4">
        <w:rPr>
          <w:rFonts w:asciiTheme="majorHAnsi" w:eastAsia="Times New Roman" w:hAnsiTheme="majorHAnsi" w:cstheme="majorHAnsi"/>
          <w:b/>
          <w:lang w:val="en-US"/>
        </w:rPr>
        <w:t xml:space="preserve"> KANS-a, </w:t>
      </w:r>
      <w:proofErr w:type="spellStart"/>
      <w:r w:rsidRPr="00475AB4">
        <w:rPr>
          <w:rFonts w:asciiTheme="majorHAnsi" w:eastAsia="Times New Roman" w:hAnsiTheme="majorHAnsi" w:cstheme="majorHAnsi"/>
          <w:b/>
          <w:lang w:val="en-US"/>
        </w:rPr>
        <w:t>Pružalac</w:t>
      </w:r>
      <w:proofErr w:type="spellEnd"/>
      <w:r w:rsidRPr="00475AB4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lang w:val="en-US"/>
        </w:rPr>
        <w:t>Usluga</w:t>
      </w:r>
      <w:proofErr w:type="spellEnd"/>
      <w:r w:rsidRPr="00475AB4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lang w:val="en-US"/>
        </w:rPr>
        <w:t>Vazdušne</w:t>
      </w:r>
      <w:proofErr w:type="spellEnd"/>
      <w:r w:rsidRPr="00475AB4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lang w:val="en-US"/>
        </w:rPr>
        <w:t>Plovidbe</w:t>
      </w:r>
      <w:proofErr w:type="spellEnd"/>
      <w:r w:rsidRPr="00475AB4">
        <w:rPr>
          <w:rFonts w:asciiTheme="majorHAnsi" w:eastAsia="Times New Roman" w:hAnsiTheme="majorHAnsi" w:cstheme="majorHAnsi"/>
          <w:b/>
          <w:lang w:val="en-US"/>
        </w:rPr>
        <w:t xml:space="preserve"> (KANS), u </w:t>
      </w:r>
      <w:proofErr w:type="spellStart"/>
      <w:r w:rsidRPr="00475AB4">
        <w:rPr>
          <w:rFonts w:asciiTheme="majorHAnsi" w:eastAsia="Times New Roman" w:hAnsiTheme="majorHAnsi" w:cstheme="majorHAnsi"/>
          <w:b/>
          <w:lang w:val="en-US"/>
        </w:rPr>
        <w:t>cilju</w:t>
      </w:r>
      <w:proofErr w:type="spellEnd"/>
      <w:r w:rsidRPr="00475AB4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lang w:val="en-US"/>
        </w:rPr>
        <w:t>popunjavanja</w:t>
      </w:r>
      <w:proofErr w:type="spellEnd"/>
      <w:r w:rsidRPr="00475AB4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lang w:val="en-US"/>
        </w:rPr>
        <w:t>slobodnog</w:t>
      </w:r>
      <w:proofErr w:type="spellEnd"/>
      <w:r w:rsidRPr="00475AB4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lang w:val="en-US"/>
        </w:rPr>
        <w:t>radnog</w:t>
      </w:r>
      <w:proofErr w:type="spellEnd"/>
      <w:r w:rsidRPr="00475AB4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lang w:val="en-US"/>
        </w:rPr>
        <w:t>mesta</w:t>
      </w:r>
      <w:proofErr w:type="spellEnd"/>
      <w:r w:rsidRPr="00475AB4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lang w:val="en-US"/>
        </w:rPr>
        <w:t>kao</w:t>
      </w:r>
      <w:proofErr w:type="spellEnd"/>
      <w:r w:rsidRPr="00475AB4">
        <w:rPr>
          <w:rFonts w:asciiTheme="majorHAnsi" w:eastAsia="Times New Roman" w:hAnsiTheme="majorHAnsi" w:cstheme="majorHAnsi"/>
          <w:b/>
          <w:lang w:val="en-US"/>
        </w:rPr>
        <w:t xml:space="preserve"> u </w:t>
      </w:r>
      <w:proofErr w:type="spellStart"/>
      <w:r w:rsidRPr="00475AB4">
        <w:rPr>
          <w:rFonts w:asciiTheme="majorHAnsi" w:eastAsia="Times New Roman" w:hAnsiTheme="majorHAnsi" w:cstheme="majorHAnsi"/>
          <w:b/>
          <w:lang w:val="en-US"/>
        </w:rPr>
        <w:t>nastavku</w:t>
      </w:r>
      <w:proofErr w:type="spellEnd"/>
      <w:r w:rsidRPr="00475AB4">
        <w:rPr>
          <w:rFonts w:asciiTheme="majorHAnsi" w:eastAsia="Times New Roman" w:hAnsiTheme="majorHAnsi" w:cstheme="majorHAnsi"/>
          <w:b/>
          <w:lang w:val="en-US"/>
        </w:rPr>
        <w:t xml:space="preserve">, </w:t>
      </w:r>
      <w:proofErr w:type="spellStart"/>
      <w:r w:rsidRPr="00475AB4">
        <w:rPr>
          <w:rFonts w:asciiTheme="majorHAnsi" w:eastAsia="Times New Roman" w:hAnsiTheme="majorHAnsi" w:cstheme="majorHAnsi"/>
          <w:b/>
          <w:lang w:val="en-US"/>
        </w:rPr>
        <w:t>raspisuje</w:t>
      </w:r>
      <w:proofErr w:type="spellEnd"/>
      <w:r w:rsidRPr="00475AB4">
        <w:rPr>
          <w:rFonts w:asciiTheme="majorHAnsi" w:eastAsia="Times New Roman" w:hAnsiTheme="majorHAnsi" w:cstheme="majorHAnsi"/>
          <w:b/>
          <w:lang w:val="en-US"/>
        </w:rPr>
        <w:t>:</w:t>
      </w:r>
    </w:p>
    <w:p w14:paraId="26D7BE56" w14:textId="77777777" w:rsidR="002448F5" w:rsidRPr="00475AB4" w:rsidRDefault="002448F5" w:rsidP="00475AB4">
      <w:pPr>
        <w:spacing w:before="100" w:beforeAutospacing="1" w:after="100" w:afterAutospacing="1"/>
        <w:jc w:val="center"/>
        <w:outlineLvl w:val="2"/>
        <w:rPr>
          <w:rFonts w:asciiTheme="majorHAnsi" w:eastAsia="Times New Roman" w:hAnsiTheme="majorHAnsi" w:cstheme="majorHAnsi"/>
          <w:b/>
          <w:bCs/>
          <w:lang w:val="en-US"/>
        </w:rPr>
      </w:pPr>
      <w:r w:rsidRPr="00475AB4">
        <w:rPr>
          <w:rFonts w:asciiTheme="majorHAnsi" w:eastAsia="Times New Roman" w:hAnsiTheme="majorHAnsi" w:cstheme="majorHAnsi"/>
          <w:b/>
          <w:bCs/>
          <w:lang w:val="en-US"/>
        </w:rPr>
        <w:t>INTERNI KONKURS</w:t>
      </w:r>
    </w:p>
    <w:p w14:paraId="3DADAC01" w14:textId="77777777" w:rsidR="002448F5" w:rsidRPr="00475AB4" w:rsidRDefault="002448F5" w:rsidP="00475AB4">
      <w:pPr>
        <w:numPr>
          <w:ilvl w:val="0"/>
          <w:numId w:val="36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75AB4">
        <w:rPr>
          <w:rFonts w:asciiTheme="majorHAnsi" w:eastAsia="Times New Roman" w:hAnsiTheme="majorHAnsi" w:cstheme="majorHAnsi"/>
          <w:b/>
          <w:bCs/>
          <w:lang w:val="en-US"/>
        </w:rPr>
        <w:t>Institucija</w:t>
      </w:r>
      <w:proofErr w:type="spellEnd"/>
      <w:r w:rsidRPr="00475AB4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Pružalac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Usluga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Vazdušne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Plovidbe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- KANS</w:t>
      </w:r>
    </w:p>
    <w:p w14:paraId="4AAC7622" w14:textId="77777777" w:rsidR="002448F5" w:rsidRPr="00475AB4" w:rsidRDefault="002448F5" w:rsidP="00475AB4">
      <w:pPr>
        <w:numPr>
          <w:ilvl w:val="0"/>
          <w:numId w:val="36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75AB4">
        <w:rPr>
          <w:rFonts w:asciiTheme="majorHAnsi" w:eastAsia="Times New Roman" w:hAnsiTheme="majorHAnsi" w:cstheme="majorHAnsi"/>
          <w:b/>
          <w:bCs/>
          <w:lang w:val="en-US"/>
        </w:rPr>
        <w:t>Naziv</w:t>
      </w:r>
      <w:proofErr w:type="spellEnd"/>
      <w:r w:rsidRPr="00475AB4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bCs/>
          <w:lang w:val="en-US"/>
        </w:rPr>
        <w:t>radnog</w:t>
      </w:r>
      <w:proofErr w:type="spellEnd"/>
      <w:r w:rsidRPr="00475AB4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bCs/>
          <w:lang w:val="en-US"/>
        </w:rPr>
        <w:t>mesta</w:t>
      </w:r>
      <w:proofErr w:type="spellEnd"/>
      <w:r w:rsidRPr="00475AB4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Rukovodilac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Divizije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Klimatologiju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Meteorološku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Statistiku</w:t>
      </w:r>
      <w:proofErr w:type="spellEnd"/>
    </w:p>
    <w:p w14:paraId="553CD309" w14:textId="77777777" w:rsidR="002448F5" w:rsidRPr="00475AB4" w:rsidRDefault="002448F5" w:rsidP="00475AB4">
      <w:pPr>
        <w:numPr>
          <w:ilvl w:val="0"/>
          <w:numId w:val="36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75AB4">
        <w:rPr>
          <w:rFonts w:asciiTheme="majorHAnsi" w:eastAsia="Times New Roman" w:hAnsiTheme="majorHAnsi" w:cstheme="majorHAnsi"/>
          <w:b/>
          <w:bCs/>
          <w:lang w:val="en-US"/>
        </w:rPr>
        <w:t>Organizaciona</w:t>
      </w:r>
      <w:proofErr w:type="spellEnd"/>
      <w:r w:rsidRPr="00475AB4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bCs/>
          <w:lang w:val="en-US"/>
        </w:rPr>
        <w:t>jedinica</w:t>
      </w:r>
      <w:proofErr w:type="spellEnd"/>
      <w:r w:rsidRPr="00475AB4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Meteorološki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Departman</w:t>
      </w:r>
      <w:proofErr w:type="spellEnd"/>
    </w:p>
    <w:p w14:paraId="1978F490" w14:textId="77777777" w:rsidR="002448F5" w:rsidRPr="0073255C" w:rsidRDefault="002448F5" w:rsidP="00475AB4">
      <w:pPr>
        <w:numPr>
          <w:ilvl w:val="0"/>
          <w:numId w:val="36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FF0000"/>
          <w:lang w:val="en-US"/>
        </w:rPr>
      </w:pPr>
      <w:proofErr w:type="spellStart"/>
      <w:r w:rsidRPr="00475AB4">
        <w:rPr>
          <w:rFonts w:asciiTheme="majorHAnsi" w:eastAsia="Times New Roman" w:hAnsiTheme="majorHAnsi" w:cstheme="majorHAnsi"/>
          <w:b/>
          <w:bCs/>
          <w:lang w:val="en-US"/>
        </w:rPr>
        <w:t>Referentni</w:t>
      </w:r>
      <w:proofErr w:type="spellEnd"/>
      <w:r w:rsidRPr="00475AB4">
        <w:rPr>
          <w:rFonts w:asciiTheme="majorHAnsi" w:eastAsia="Times New Roman" w:hAnsiTheme="majorHAnsi" w:cstheme="majorHAnsi"/>
          <w:b/>
          <w:bCs/>
          <w:lang w:val="en-US"/>
        </w:rPr>
        <w:t xml:space="preserve"> br.:</w:t>
      </w:r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r w:rsidRPr="008D148E">
        <w:rPr>
          <w:rFonts w:asciiTheme="majorHAnsi" w:eastAsia="Times New Roman" w:hAnsiTheme="majorHAnsi" w:cstheme="majorHAnsi"/>
          <w:lang w:val="en-US"/>
        </w:rPr>
        <w:t>KANS/REK/003-2026</w:t>
      </w:r>
    </w:p>
    <w:p w14:paraId="504AE831" w14:textId="77777777" w:rsidR="002448F5" w:rsidRPr="00475AB4" w:rsidRDefault="002448F5" w:rsidP="00475AB4">
      <w:pPr>
        <w:numPr>
          <w:ilvl w:val="0"/>
          <w:numId w:val="36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75AB4">
        <w:rPr>
          <w:rFonts w:asciiTheme="majorHAnsi" w:eastAsia="Times New Roman" w:hAnsiTheme="majorHAnsi" w:cstheme="majorHAnsi"/>
          <w:b/>
          <w:bCs/>
          <w:lang w:val="en-US"/>
        </w:rPr>
        <w:t>Broj</w:t>
      </w:r>
      <w:proofErr w:type="spellEnd"/>
      <w:r w:rsidRPr="00475AB4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bCs/>
          <w:lang w:val="en-US"/>
        </w:rPr>
        <w:t>pozicija</w:t>
      </w:r>
      <w:proofErr w:type="spellEnd"/>
      <w:r w:rsidRPr="00475AB4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475AB4">
        <w:rPr>
          <w:rFonts w:asciiTheme="majorHAnsi" w:eastAsia="Times New Roman" w:hAnsiTheme="majorHAnsi" w:cstheme="majorHAnsi"/>
          <w:lang w:val="en-US"/>
        </w:rPr>
        <w:t xml:space="preserve"> 1</w:t>
      </w:r>
    </w:p>
    <w:p w14:paraId="613DF5B9" w14:textId="77777777" w:rsidR="002448F5" w:rsidRPr="00475AB4" w:rsidRDefault="002448F5" w:rsidP="00475AB4">
      <w:pPr>
        <w:numPr>
          <w:ilvl w:val="0"/>
          <w:numId w:val="36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75AB4">
        <w:rPr>
          <w:rFonts w:asciiTheme="majorHAnsi" w:eastAsia="Times New Roman" w:hAnsiTheme="majorHAnsi" w:cstheme="majorHAnsi"/>
          <w:b/>
          <w:bCs/>
          <w:lang w:val="en-US"/>
        </w:rPr>
        <w:t>Koeficijent</w:t>
      </w:r>
      <w:proofErr w:type="spellEnd"/>
      <w:r w:rsidRPr="00475AB4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475AB4">
        <w:rPr>
          <w:rFonts w:asciiTheme="majorHAnsi" w:eastAsia="Times New Roman" w:hAnsiTheme="majorHAnsi" w:cstheme="majorHAnsi"/>
          <w:lang w:val="en-US"/>
        </w:rPr>
        <w:t xml:space="preserve"> 7.34</w:t>
      </w:r>
    </w:p>
    <w:p w14:paraId="21089CD1" w14:textId="77777777" w:rsidR="002448F5" w:rsidRPr="00475AB4" w:rsidRDefault="002448F5" w:rsidP="00475AB4">
      <w:pPr>
        <w:numPr>
          <w:ilvl w:val="0"/>
          <w:numId w:val="36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75AB4">
        <w:rPr>
          <w:rFonts w:asciiTheme="majorHAnsi" w:eastAsia="Times New Roman" w:hAnsiTheme="majorHAnsi" w:cstheme="majorHAnsi"/>
          <w:b/>
          <w:bCs/>
          <w:lang w:val="en-US"/>
        </w:rPr>
        <w:t>Kategorija</w:t>
      </w:r>
      <w:proofErr w:type="spellEnd"/>
      <w:r w:rsidRPr="00475AB4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Niži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nivo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rukovođenja</w:t>
      </w:r>
      <w:proofErr w:type="spellEnd"/>
    </w:p>
    <w:p w14:paraId="6274B2E6" w14:textId="77777777" w:rsidR="002448F5" w:rsidRPr="00475AB4" w:rsidRDefault="002448F5" w:rsidP="00475AB4">
      <w:pPr>
        <w:numPr>
          <w:ilvl w:val="0"/>
          <w:numId w:val="36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75AB4">
        <w:rPr>
          <w:rFonts w:asciiTheme="majorHAnsi" w:eastAsia="Times New Roman" w:hAnsiTheme="majorHAnsi" w:cstheme="majorHAnsi"/>
          <w:b/>
          <w:bCs/>
          <w:lang w:val="en-US"/>
        </w:rPr>
        <w:t>Vrsta</w:t>
      </w:r>
      <w:proofErr w:type="spellEnd"/>
      <w:r w:rsidRPr="00475AB4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bCs/>
          <w:lang w:val="en-US"/>
        </w:rPr>
        <w:t>pozicije</w:t>
      </w:r>
      <w:proofErr w:type="spellEnd"/>
      <w:r w:rsidRPr="00475AB4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475AB4">
        <w:rPr>
          <w:rFonts w:asciiTheme="majorHAnsi" w:eastAsia="Times New Roman" w:hAnsiTheme="majorHAnsi" w:cstheme="majorHAnsi"/>
          <w:lang w:val="en-US"/>
        </w:rPr>
        <w:t xml:space="preserve"> Na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neodređeno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vreme</w:t>
      </w:r>
      <w:proofErr w:type="spellEnd"/>
    </w:p>
    <w:p w14:paraId="46C6278F" w14:textId="45197D44" w:rsidR="002448F5" w:rsidRPr="00013D05" w:rsidRDefault="002448F5" w:rsidP="00013D05">
      <w:pPr>
        <w:numPr>
          <w:ilvl w:val="0"/>
          <w:numId w:val="36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75AB4">
        <w:rPr>
          <w:rFonts w:asciiTheme="majorHAnsi" w:eastAsia="Times New Roman" w:hAnsiTheme="majorHAnsi" w:cstheme="majorHAnsi"/>
          <w:b/>
          <w:bCs/>
          <w:lang w:val="en-US"/>
        </w:rPr>
        <w:t>Rok</w:t>
      </w:r>
      <w:proofErr w:type="spellEnd"/>
      <w:r w:rsidRPr="00475AB4">
        <w:rPr>
          <w:rFonts w:asciiTheme="majorHAnsi" w:eastAsia="Times New Roman" w:hAnsiTheme="majorHAnsi" w:cstheme="majorHAnsi"/>
          <w:b/>
          <w:bCs/>
          <w:lang w:val="en-US"/>
        </w:rPr>
        <w:t xml:space="preserve"> za </w:t>
      </w:r>
      <w:proofErr w:type="spellStart"/>
      <w:r w:rsidRPr="00475AB4">
        <w:rPr>
          <w:rFonts w:asciiTheme="majorHAnsi" w:eastAsia="Times New Roman" w:hAnsiTheme="majorHAnsi" w:cstheme="majorHAnsi"/>
          <w:b/>
          <w:bCs/>
          <w:lang w:val="en-US"/>
        </w:rPr>
        <w:t>prijavu</w:t>
      </w:r>
      <w:proofErr w:type="spellEnd"/>
      <w:r w:rsidRPr="00475AB4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r w:rsidR="00F925AE" w:rsidRPr="008D148E">
        <w:rPr>
          <w:rFonts w:asciiTheme="majorHAnsi" w:eastAsia="Times New Roman" w:hAnsiTheme="majorHAnsi" w:cstheme="majorHAnsi"/>
          <w:lang w:val="en-US"/>
        </w:rPr>
        <w:t>18.03.2026-01.04.2026</w:t>
      </w:r>
    </w:p>
    <w:p w14:paraId="3AE86EAB" w14:textId="77777777" w:rsidR="002448F5" w:rsidRPr="00475AB4" w:rsidRDefault="002448F5" w:rsidP="00475AB4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475AB4">
        <w:rPr>
          <w:rFonts w:asciiTheme="majorHAnsi" w:eastAsia="Times New Roman" w:hAnsiTheme="majorHAnsi" w:cstheme="majorHAnsi"/>
          <w:b/>
          <w:bCs/>
          <w:lang w:val="en-US"/>
        </w:rPr>
        <w:t>Svrha</w:t>
      </w:r>
      <w:proofErr w:type="spellEnd"/>
      <w:r w:rsidRPr="00475AB4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bCs/>
          <w:lang w:val="en-US"/>
        </w:rPr>
        <w:t>radnog</w:t>
      </w:r>
      <w:proofErr w:type="spellEnd"/>
      <w:r w:rsidRPr="00475AB4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bCs/>
          <w:lang w:val="en-US"/>
        </w:rPr>
        <w:t>mesta</w:t>
      </w:r>
      <w:proofErr w:type="spellEnd"/>
    </w:p>
    <w:p w14:paraId="01EA682C" w14:textId="77777777" w:rsidR="002448F5" w:rsidRPr="00475AB4" w:rsidRDefault="002448F5" w:rsidP="00475AB4">
      <w:pPr>
        <w:numPr>
          <w:ilvl w:val="0"/>
          <w:numId w:val="3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475AB4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osigura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nadgleda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pružanje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klimatoloških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podataka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meteorološke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statistike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>.</w:t>
      </w:r>
    </w:p>
    <w:p w14:paraId="18AB0F7E" w14:textId="77777777" w:rsidR="002448F5" w:rsidRPr="00475AB4" w:rsidRDefault="002448F5" w:rsidP="00475AB4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475AB4">
        <w:rPr>
          <w:rFonts w:asciiTheme="majorHAnsi" w:eastAsia="Times New Roman" w:hAnsiTheme="majorHAnsi" w:cstheme="majorHAnsi"/>
          <w:b/>
          <w:bCs/>
          <w:lang w:val="en-US"/>
        </w:rPr>
        <w:t>Dužnosti</w:t>
      </w:r>
      <w:proofErr w:type="spellEnd"/>
      <w:r w:rsidRPr="00475AB4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bCs/>
          <w:lang w:val="en-US"/>
        </w:rPr>
        <w:t>i</w:t>
      </w:r>
      <w:proofErr w:type="spellEnd"/>
      <w:r w:rsidRPr="00475AB4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bCs/>
          <w:lang w:val="en-US"/>
        </w:rPr>
        <w:t>odgovornosti</w:t>
      </w:r>
      <w:proofErr w:type="spellEnd"/>
    </w:p>
    <w:p w14:paraId="757E0E65" w14:textId="77777777" w:rsidR="002448F5" w:rsidRPr="00475AB4" w:rsidRDefault="002448F5" w:rsidP="00475AB4">
      <w:pPr>
        <w:numPr>
          <w:ilvl w:val="0"/>
          <w:numId w:val="38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Obavlja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posao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meteorološkog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prognostičara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prema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redovnom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radnom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vremenu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>;</w:t>
      </w:r>
    </w:p>
    <w:p w14:paraId="7FFB1D51" w14:textId="77777777" w:rsidR="002448F5" w:rsidRPr="00475AB4" w:rsidRDefault="002448F5" w:rsidP="00475AB4">
      <w:pPr>
        <w:numPr>
          <w:ilvl w:val="0"/>
          <w:numId w:val="38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Zamenjuje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menadžera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departmana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slučaju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njegovog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odsustva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kao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rukovodioca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Divizije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prognozu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>;</w:t>
      </w:r>
    </w:p>
    <w:p w14:paraId="5FA0AA87" w14:textId="77777777" w:rsidR="002448F5" w:rsidRPr="00475AB4" w:rsidRDefault="002448F5" w:rsidP="00475AB4">
      <w:pPr>
        <w:numPr>
          <w:ilvl w:val="0"/>
          <w:numId w:val="38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Sarađuje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pomaže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menadžeru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departmana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planiranju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budžeta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sa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posebnim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naglaskom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na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razvoj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baze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klimatoloških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podataka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meteorološke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statistike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>;</w:t>
      </w:r>
    </w:p>
    <w:p w14:paraId="31BAF1DB" w14:textId="77777777" w:rsidR="002448F5" w:rsidRPr="00475AB4" w:rsidRDefault="002448F5" w:rsidP="00475AB4">
      <w:pPr>
        <w:numPr>
          <w:ilvl w:val="0"/>
          <w:numId w:val="38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Nadgleda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kvalitet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svih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podataka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meteoroloških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osmatranja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vezi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sa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tačnošću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pripremom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klimatologije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meteorološke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statistike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kako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zahteva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u ICAO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Aneksu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3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od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strane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SMO (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Svetska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meteorološka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organizacija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>);</w:t>
      </w:r>
    </w:p>
    <w:p w14:paraId="6BDD3F37" w14:textId="77777777" w:rsidR="002448F5" w:rsidRPr="00475AB4" w:rsidRDefault="002448F5" w:rsidP="00475AB4">
      <w:pPr>
        <w:numPr>
          <w:ilvl w:val="0"/>
          <w:numId w:val="38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Informiše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izveštava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menadžera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departmana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o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svim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aktivnostima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jedinici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>;</w:t>
      </w:r>
    </w:p>
    <w:p w14:paraId="21CF06F6" w14:textId="77777777" w:rsidR="002448F5" w:rsidRPr="00475AB4" w:rsidRDefault="002448F5" w:rsidP="00475AB4">
      <w:pPr>
        <w:numPr>
          <w:ilvl w:val="0"/>
          <w:numId w:val="38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Pruža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klimatološke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statističke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meteorološke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podatke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kad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god se to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zahteva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svrhe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planiranja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operacija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kao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naučne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ili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obrazovne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studije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>;</w:t>
      </w:r>
    </w:p>
    <w:p w14:paraId="1E4AC716" w14:textId="77777777" w:rsidR="002448F5" w:rsidRPr="00475AB4" w:rsidRDefault="002448F5" w:rsidP="00475AB4">
      <w:pPr>
        <w:numPr>
          <w:ilvl w:val="0"/>
          <w:numId w:val="38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Nadgleda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priprema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klimatološke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>/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statističke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izveštaje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na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mesečnom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periodičnom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godišnjem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, 5-godišnjem, 10-godišnjem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30-godišnjem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nivou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>;</w:t>
      </w:r>
    </w:p>
    <w:p w14:paraId="35C467EA" w14:textId="77777777" w:rsidR="002448F5" w:rsidRPr="00475AB4" w:rsidRDefault="002448F5" w:rsidP="00475AB4">
      <w:pPr>
        <w:numPr>
          <w:ilvl w:val="0"/>
          <w:numId w:val="38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lastRenderedPageBreak/>
        <w:t>Asistira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sarađuje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obuci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na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radnom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mestu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(OJT - On Job Training) za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studente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prognostičare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osmatrače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>;</w:t>
      </w:r>
    </w:p>
    <w:p w14:paraId="4AD35C71" w14:textId="77777777" w:rsidR="002448F5" w:rsidRPr="00475AB4" w:rsidRDefault="002448F5" w:rsidP="00475AB4">
      <w:pPr>
        <w:numPr>
          <w:ilvl w:val="0"/>
          <w:numId w:val="38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Preuzima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sve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odgovornosti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dužnosti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aeronautičkog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meteorološkog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osmatrača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kada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je to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potrebno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operativne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svrhe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>;</w:t>
      </w:r>
    </w:p>
    <w:p w14:paraId="298E2C20" w14:textId="77777777" w:rsidR="002448F5" w:rsidRPr="00475AB4" w:rsidRDefault="002448F5" w:rsidP="00475AB4">
      <w:pPr>
        <w:numPr>
          <w:ilvl w:val="0"/>
          <w:numId w:val="38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Obavlja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druge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zadatke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okviru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delokruga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rada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koje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može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zahtevati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pretpostavljeni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>.</w:t>
      </w:r>
    </w:p>
    <w:p w14:paraId="4E3F8FA1" w14:textId="77777777" w:rsidR="002448F5" w:rsidRPr="00475AB4" w:rsidRDefault="002448F5" w:rsidP="00475AB4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475AB4">
        <w:rPr>
          <w:rFonts w:asciiTheme="majorHAnsi" w:eastAsia="Times New Roman" w:hAnsiTheme="majorHAnsi" w:cstheme="majorHAnsi"/>
          <w:b/>
          <w:bCs/>
          <w:lang w:val="en-US"/>
        </w:rPr>
        <w:t>Opšti</w:t>
      </w:r>
      <w:proofErr w:type="spellEnd"/>
      <w:r w:rsidRPr="00475AB4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bCs/>
          <w:lang w:val="en-US"/>
        </w:rPr>
        <w:t>uslovi</w:t>
      </w:r>
      <w:proofErr w:type="spellEnd"/>
    </w:p>
    <w:p w14:paraId="777602AE" w14:textId="77777777" w:rsidR="002448F5" w:rsidRPr="00475AB4" w:rsidRDefault="002448F5" w:rsidP="00475AB4">
      <w:pPr>
        <w:numPr>
          <w:ilvl w:val="0"/>
          <w:numId w:val="3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475AB4">
        <w:rPr>
          <w:rFonts w:asciiTheme="majorHAnsi" w:eastAsia="Times New Roman" w:hAnsiTheme="majorHAnsi" w:cstheme="majorHAnsi"/>
          <w:lang w:val="en-US"/>
        </w:rPr>
        <w:t xml:space="preserve">Da je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državljanin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Republike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Kosovo;</w:t>
      </w:r>
    </w:p>
    <w:p w14:paraId="0551BC55" w14:textId="77777777" w:rsidR="002448F5" w:rsidRPr="00475AB4" w:rsidRDefault="002448F5" w:rsidP="00475AB4">
      <w:pPr>
        <w:numPr>
          <w:ilvl w:val="0"/>
          <w:numId w:val="3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475AB4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ima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punu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poslovnu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sposobnost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>;</w:t>
      </w:r>
    </w:p>
    <w:p w14:paraId="2BB2CABE" w14:textId="77777777" w:rsidR="002448F5" w:rsidRPr="00475AB4" w:rsidRDefault="002448F5" w:rsidP="00475AB4">
      <w:pPr>
        <w:numPr>
          <w:ilvl w:val="0"/>
          <w:numId w:val="3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475AB4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poznaje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jedan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od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službenih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jezika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, u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skladu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sa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relevantnim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Zakonom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o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jezicima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>;</w:t>
      </w:r>
    </w:p>
    <w:p w14:paraId="0518A7E7" w14:textId="77777777" w:rsidR="002448F5" w:rsidRPr="00475AB4" w:rsidRDefault="002448F5" w:rsidP="00475AB4">
      <w:pPr>
        <w:numPr>
          <w:ilvl w:val="0"/>
          <w:numId w:val="3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475AB4">
        <w:rPr>
          <w:rFonts w:asciiTheme="majorHAnsi" w:eastAsia="Times New Roman" w:hAnsiTheme="majorHAnsi" w:cstheme="majorHAnsi"/>
          <w:lang w:val="en-US"/>
        </w:rPr>
        <w:t xml:space="preserve">Da je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zdravstveno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sposoban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obavljanje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odgovarajuće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dužnosti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>;</w:t>
      </w:r>
    </w:p>
    <w:p w14:paraId="1DEE0A55" w14:textId="77777777" w:rsidR="002448F5" w:rsidRPr="00475AB4" w:rsidRDefault="002448F5" w:rsidP="00475AB4">
      <w:pPr>
        <w:numPr>
          <w:ilvl w:val="0"/>
          <w:numId w:val="3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475AB4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nije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osuđivan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pravosnažnom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odlukom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namerno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izvršenje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krivičnog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dela;</w:t>
      </w:r>
    </w:p>
    <w:p w14:paraId="500F284F" w14:textId="77777777" w:rsidR="002448F5" w:rsidRPr="00475AB4" w:rsidRDefault="002448F5" w:rsidP="00475AB4">
      <w:pPr>
        <w:numPr>
          <w:ilvl w:val="0"/>
          <w:numId w:val="3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475AB4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ima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nivo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obrazovanja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radno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iskustvo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traženo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poziciju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>;</w:t>
      </w:r>
    </w:p>
    <w:p w14:paraId="708A38D6" w14:textId="77777777" w:rsidR="002448F5" w:rsidRPr="00475AB4" w:rsidRDefault="002448F5" w:rsidP="00475AB4">
      <w:pPr>
        <w:numPr>
          <w:ilvl w:val="0"/>
          <w:numId w:val="3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475AB4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uspešno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prođe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procedure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prijema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prema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zakonu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drugim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aktima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utvrđenim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zakonom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>.</w:t>
      </w:r>
    </w:p>
    <w:p w14:paraId="01B3574B" w14:textId="77777777" w:rsidR="002448F5" w:rsidRPr="00475AB4" w:rsidRDefault="002448F5" w:rsidP="00475AB4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475AB4">
        <w:rPr>
          <w:rFonts w:asciiTheme="majorHAnsi" w:eastAsia="Times New Roman" w:hAnsiTheme="majorHAnsi" w:cstheme="majorHAnsi"/>
          <w:b/>
          <w:bCs/>
          <w:lang w:val="en-US"/>
        </w:rPr>
        <w:t>Posebni</w:t>
      </w:r>
      <w:proofErr w:type="spellEnd"/>
      <w:r w:rsidRPr="00475AB4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bCs/>
          <w:lang w:val="en-US"/>
        </w:rPr>
        <w:t>uslovi</w:t>
      </w:r>
      <w:proofErr w:type="spellEnd"/>
    </w:p>
    <w:p w14:paraId="58287AF0" w14:textId="77777777" w:rsidR="002448F5" w:rsidRPr="00475AB4" w:rsidRDefault="002448F5" w:rsidP="00475AB4">
      <w:pPr>
        <w:numPr>
          <w:ilvl w:val="0"/>
          <w:numId w:val="4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Komunikacione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pregovaračke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ubedljive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veštine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menadžmentu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>;</w:t>
      </w:r>
    </w:p>
    <w:p w14:paraId="240126DA" w14:textId="77777777" w:rsidR="002448F5" w:rsidRPr="00475AB4" w:rsidRDefault="002448F5" w:rsidP="00475AB4">
      <w:pPr>
        <w:numPr>
          <w:ilvl w:val="0"/>
          <w:numId w:val="4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475AB4">
        <w:rPr>
          <w:rFonts w:asciiTheme="majorHAnsi" w:eastAsia="Times New Roman" w:hAnsiTheme="majorHAnsi" w:cstheme="majorHAnsi"/>
          <w:lang w:val="en-US"/>
        </w:rPr>
        <w:t xml:space="preserve">Pored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službenog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jezika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Kosova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napredno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poznavanje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engleskog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jezika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>;</w:t>
      </w:r>
    </w:p>
    <w:p w14:paraId="5B3C459F" w14:textId="77777777" w:rsidR="002448F5" w:rsidRPr="00475AB4" w:rsidRDefault="002448F5" w:rsidP="00475AB4">
      <w:pPr>
        <w:numPr>
          <w:ilvl w:val="0"/>
          <w:numId w:val="4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Sertifikovan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kao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aeronautički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meteorološki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prognostičar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>;</w:t>
      </w:r>
    </w:p>
    <w:p w14:paraId="3247C918" w14:textId="77777777" w:rsidR="002448F5" w:rsidRPr="00475AB4" w:rsidRDefault="002448F5" w:rsidP="00475AB4">
      <w:pPr>
        <w:numPr>
          <w:ilvl w:val="0"/>
          <w:numId w:val="4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Veštine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rukovođenju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organizaciji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tima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postavljanju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ciljeva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planiranju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rada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analizi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>;</w:t>
      </w:r>
    </w:p>
    <w:p w14:paraId="06FA5984" w14:textId="77777777" w:rsidR="002448F5" w:rsidRPr="00475AB4" w:rsidRDefault="002448F5" w:rsidP="00475AB4">
      <w:pPr>
        <w:numPr>
          <w:ilvl w:val="0"/>
          <w:numId w:val="4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Kompjuterske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veštine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programima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(Word, Excel, Power Point, Access);</w:t>
      </w:r>
    </w:p>
    <w:p w14:paraId="4D48CE7B" w14:textId="77777777" w:rsidR="002448F5" w:rsidRPr="00475AB4" w:rsidRDefault="002448F5" w:rsidP="00475AB4">
      <w:pPr>
        <w:numPr>
          <w:ilvl w:val="0"/>
          <w:numId w:val="4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Univerzitetska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diploma, 5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godina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profesionalnog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radnog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iskustva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3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godine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iskustva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kao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sertifikovani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aeronautički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meteorološki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prognostičar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>.</w:t>
      </w:r>
    </w:p>
    <w:p w14:paraId="7D2620FE" w14:textId="77777777" w:rsidR="002448F5" w:rsidRPr="00475AB4" w:rsidRDefault="002448F5" w:rsidP="00475AB4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475AB4">
        <w:rPr>
          <w:rFonts w:asciiTheme="majorHAnsi" w:eastAsia="Times New Roman" w:hAnsiTheme="majorHAnsi" w:cstheme="majorHAnsi"/>
          <w:b/>
          <w:bCs/>
          <w:lang w:val="en-US"/>
        </w:rPr>
        <w:t>Potrebna</w:t>
      </w:r>
      <w:proofErr w:type="spellEnd"/>
      <w:r w:rsidRPr="00475AB4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bCs/>
          <w:lang w:val="en-US"/>
        </w:rPr>
        <w:t>dokumentacija</w:t>
      </w:r>
      <w:proofErr w:type="spellEnd"/>
      <w:r w:rsidRPr="00475AB4">
        <w:rPr>
          <w:rFonts w:asciiTheme="majorHAnsi" w:eastAsia="Times New Roman" w:hAnsiTheme="majorHAnsi" w:cstheme="majorHAnsi"/>
          <w:b/>
          <w:bCs/>
          <w:lang w:val="en-US"/>
        </w:rPr>
        <w:t xml:space="preserve"> za </w:t>
      </w:r>
      <w:proofErr w:type="spellStart"/>
      <w:r w:rsidRPr="00475AB4">
        <w:rPr>
          <w:rFonts w:asciiTheme="majorHAnsi" w:eastAsia="Times New Roman" w:hAnsiTheme="majorHAnsi" w:cstheme="majorHAnsi"/>
          <w:b/>
          <w:bCs/>
          <w:lang w:val="en-US"/>
        </w:rPr>
        <w:t>prijavu</w:t>
      </w:r>
      <w:proofErr w:type="spellEnd"/>
    </w:p>
    <w:p w14:paraId="3ACCA816" w14:textId="77777777" w:rsidR="002448F5" w:rsidRPr="00475AB4" w:rsidRDefault="002448F5" w:rsidP="00475AB4">
      <w:pPr>
        <w:numPr>
          <w:ilvl w:val="0"/>
          <w:numId w:val="4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Popunjen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potpisan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obrazac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prijavu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od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strane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kandidata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>;</w:t>
      </w:r>
    </w:p>
    <w:p w14:paraId="5859188D" w14:textId="77777777" w:rsidR="002448F5" w:rsidRPr="00475AB4" w:rsidRDefault="002448F5" w:rsidP="00475AB4">
      <w:pPr>
        <w:numPr>
          <w:ilvl w:val="0"/>
          <w:numId w:val="4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Dokazi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o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kvalifikaciji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iskustvu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ostala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potrebna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dokumentacija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koja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zahteva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radno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mesto;</w:t>
      </w:r>
    </w:p>
    <w:p w14:paraId="6D0FBAC7" w14:textId="77777777" w:rsidR="002448F5" w:rsidRPr="00475AB4" w:rsidRDefault="002448F5" w:rsidP="00475AB4">
      <w:pPr>
        <w:numPr>
          <w:ilvl w:val="0"/>
          <w:numId w:val="4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Kopija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ID (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lične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karte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>).</w:t>
      </w:r>
    </w:p>
    <w:p w14:paraId="2D302903" w14:textId="3C63AA1B" w:rsidR="0073255C" w:rsidRDefault="0073255C" w:rsidP="00475AB4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</w:p>
    <w:p w14:paraId="568195BD" w14:textId="121A06FE" w:rsidR="00EA1657" w:rsidRDefault="00EA1657" w:rsidP="00475AB4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</w:p>
    <w:p w14:paraId="0B8AEDEE" w14:textId="77777777" w:rsidR="008D148E" w:rsidRDefault="008D148E" w:rsidP="00475AB4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</w:p>
    <w:p w14:paraId="0F7D512B" w14:textId="4BD7B463" w:rsidR="002448F5" w:rsidRPr="00475AB4" w:rsidRDefault="002448F5" w:rsidP="00475AB4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475AB4">
        <w:rPr>
          <w:rFonts w:asciiTheme="majorHAnsi" w:eastAsia="Times New Roman" w:hAnsiTheme="majorHAnsi" w:cstheme="majorHAnsi"/>
          <w:b/>
          <w:bCs/>
          <w:lang w:val="en-US"/>
        </w:rPr>
        <w:lastRenderedPageBreak/>
        <w:t>Način</w:t>
      </w:r>
      <w:proofErr w:type="spellEnd"/>
      <w:r w:rsidRPr="00475AB4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bCs/>
          <w:lang w:val="en-US"/>
        </w:rPr>
        <w:t>prijave</w:t>
      </w:r>
      <w:proofErr w:type="spellEnd"/>
    </w:p>
    <w:p w14:paraId="559F8F40" w14:textId="77777777" w:rsidR="002448F5" w:rsidRPr="00475AB4" w:rsidRDefault="002448F5" w:rsidP="00475AB4">
      <w:pPr>
        <w:numPr>
          <w:ilvl w:val="0"/>
          <w:numId w:val="4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Aplikacija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preuzima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sa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zvanične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veb-stranice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>: www.ashna-ks.org;</w:t>
      </w:r>
    </w:p>
    <w:p w14:paraId="65475FAB" w14:textId="77777777" w:rsidR="002448F5" w:rsidRPr="00475AB4" w:rsidRDefault="002448F5" w:rsidP="00475AB4">
      <w:pPr>
        <w:numPr>
          <w:ilvl w:val="0"/>
          <w:numId w:val="4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Popunjena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aplikacija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dostavlja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fizički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ili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putem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e-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maila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: </w:t>
      </w:r>
      <w:r w:rsidRPr="00475AB4">
        <w:rPr>
          <w:rFonts w:asciiTheme="majorHAnsi" w:eastAsia="Times New Roman" w:hAnsiTheme="majorHAnsi" w:cstheme="majorHAnsi"/>
          <w:b/>
          <w:bCs/>
          <w:lang w:val="en-US"/>
        </w:rPr>
        <w:t>kans.dbnj@rks-gov.net</w:t>
      </w:r>
      <w:r w:rsidRPr="00475AB4">
        <w:rPr>
          <w:rFonts w:asciiTheme="majorHAnsi" w:eastAsia="Times New Roman" w:hAnsiTheme="majorHAnsi" w:cstheme="majorHAnsi"/>
          <w:lang w:val="en-US"/>
        </w:rPr>
        <w:t>;</w:t>
      </w:r>
    </w:p>
    <w:p w14:paraId="7E2DFFA7" w14:textId="77777777" w:rsidR="002448F5" w:rsidRPr="00475AB4" w:rsidRDefault="002448F5" w:rsidP="00475AB4">
      <w:pPr>
        <w:numPr>
          <w:ilvl w:val="0"/>
          <w:numId w:val="4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Rok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prijavu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: 15 dana od dana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objavljivanja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na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veb-stranici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>;</w:t>
      </w:r>
    </w:p>
    <w:p w14:paraId="45B5B662" w14:textId="77777777" w:rsidR="002448F5" w:rsidRPr="00475AB4" w:rsidRDefault="002448F5" w:rsidP="00475AB4">
      <w:pPr>
        <w:numPr>
          <w:ilvl w:val="0"/>
          <w:numId w:val="4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Nepotpune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aplikacije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ili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one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dostavljene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nakon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roka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neće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razmatrati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>;</w:t>
      </w:r>
    </w:p>
    <w:p w14:paraId="266A3247" w14:textId="0E49841E" w:rsidR="002448F5" w:rsidRPr="00475AB4" w:rsidRDefault="002448F5" w:rsidP="00475AB4">
      <w:pPr>
        <w:numPr>
          <w:ilvl w:val="0"/>
          <w:numId w:val="4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75AB4">
        <w:rPr>
          <w:rFonts w:asciiTheme="majorHAnsi" w:eastAsia="Times New Roman" w:hAnsiTheme="majorHAnsi" w:cstheme="majorHAnsi"/>
          <w:bCs/>
          <w:lang w:val="en-US"/>
        </w:rPr>
        <w:t>Konkurs</w:t>
      </w:r>
      <w:proofErr w:type="spellEnd"/>
      <w:r w:rsidRPr="00475AB4">
        <w:rPr>
          <w:rFonts w:asciiTheme="majorHAnsi" w:eastAsia="Times New Roman" w:hAnsiTheme="majorHAnsi" w:cstheme="majorHAnsi"/>
          <w:bCs/>
          <w:lang w:val="en-US"/>
        </w:rPr>
        <w:t xml:space="preserve"> je </w:t>
      </w:r>
      <w:proofErr w:type="spellStart"/>
      <w:r w:rsidRPr="00475AB4">
        <w:rPr>
          <w:rFonts w:asciiTheme="majorHAnsi" w:eastAsia="Times New Roman" w:hAnsiTheme="majorHAnsi" w:cstheme="majorHAnsi"/>
          <w:bCs/>
          <w:lang w:val="en-US"/>
        </w:rPr>
        <w:t>otvoren</w:t>
      </w:r>
      <w:proofErr w:type="spellEnd"/>
      <w:r w:rsidRPr="00475AB4">
        <w:rPr>
          <w:rFonts w:asciiTheme="majorHAnsi" w:eastAsia="Times New Roman" w:hAnsiTheme="majorHAnsi" w:cstheme="majorHAnsi"/>
          <w:bCs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Cs/>
          <w:lang w:val="en-US"/>
        </w:rPr>
        <w:t>samo</w:t>
      </w:r>
      <w:proofErr w:type="spellEnd"/>
      <w:r w:rsidRPr="00475AB4">
        <w:rPr>
          <w:rFonts w:asciiTheme="majorHAnsi" w:eastAsia="Times New Roman" w:hAnsiTheme="majorHAnsi" w:cstheme="majorHAnsi"/>
          <w:bCs/>
          <w:lang w:val="en-US"/>
        </w:rPr>
        <w:t xml:space="preserve"> za </w:t>
      </w:r>
      <w:proofErr w:type="spellStart"/>
      <w:r w:rsidRPr="00475AB4">
        <w:rPr>
          <w:rFonts w:asciiTheme="majorHAnsi" w:eastAsia="Times New Roman" w:hAnsiTheme="majorHAnsi" w:cstheme="majorHAnsi"/>
          <w:bCs/>
          <w:lang w:val="en-US"/>
        </w:rPr>
        <w:t>kandidate</w:t>
      </w:r>
      <w:proofErr w:type="spellEnd"/>
      <w:r w:rsidRPr="00475AB4">
        <w:rPr>
          <w:rFonts w:asciiTheme="majorHAnsi" w:eastAsia="Times New Roman" w:hAnsiTheme="majorHAnsi" w:cstheme="majorHAnsi"/>
          <w:bCs/>
          <w:lang w:val="en-US"/>
        </w:rPr>
        <w:t xml:space="preserve"> koji </w:t>
      </w:r>
      <w:proofErr w:type="spellStart"/>
      <w:r w:rsidRPr="00475AB4">
        <w:rPr>
          <w:rFonts w:asciiTheme="majorHAnsi" w:eastAsia="Times New Roman" w:hAnsiTheme="majorHAnsi" w:cstheme="majorHAnsi"/>
          <w:bCs/>
          <w:lang w:val="en-US"/>
        </w:rPr>
        <w:t>su</w:t>
      </w:r>
      <w:proofErr w:type="spellEnd"/>
      <w:r w:rsidRPr="00475AB4">
        <w:rPr>
          <w:rFonts w:asciiTheme="majorHAnsi" w:eastAsia="Times New Roman" w:hAnsiTheme="majorHAnsi" w:cstheme="majorHAnsi"/>
          <w:bCs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Cs/>
          <w:lang w:val="en-US"/>
        </w:rPr>
        <w:t>trenutno</w:t>
      </w:r>
      <w:proofErr w:type="spellEnd"/>
      <w:r w:rsidRPr="00475AB4">
        <w:rPr>
          <w:rFonts w:asciiTheme="majorHAnsi" w:eastAsia="Times New Roman" w:hAnsiTheme="majorHAnsi" w:cstheme="majorHAnsi"/>
          <w:bCs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Cs/>
          <w:lang w:val="en-US"/>
        </w:rPr>
        <w:t>zaposleni</w:t>
      </w:r>
      <w:proofErr w:type="spellEnd"/>
      <w:r w:rsidRPr="00475AB4">
        <w:rPr>
          <w:rFonts w:asciiTheme="majorHAnsi" w:eastAsia="Times New Roman" w:hAnsiTheme="majorHAnsi" w:cstheme="majorHAnsi"/>
          <w:bCs/>
          <w:lang w:val="en-US"/>
        </w:rPr>
        <w:t xml:space="preserve"> u KANS-u.</w:t>
      </w:r>
    </w:p>
    <w:p w14:paraId="38366372" w14:textId="66E626C5" w:rsidR="002448F5" w:rsidRPr="00475AB4" w:rsidRDefault="002448F5" w:rsidP="00475AB4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475AB4">
        <w:rPr>
          <w:rFonts w:asciiTheme="majorHAnsi" w:eastAsia="Times New Roman" w:hAnsiTheme="majorHAnsi" w:cstheme="majorHAnsi"/>
          <w:b/>
          <w:bCs/>
          <w:lang w:val="en-US"/>
        </w:rPr>
        <w:t>Obaveštenje</w:t>
      </w:r>
      <w:proofErr w:type="spellEnd"/>
      <w:r w:rsidRPr="00475AB4">
        <w:rPr>
          <w:rFonts w:asciiTheme="majorHAnsi" w:eastAsia="Times New Roman" w:hAnsiTheme="majorHAnsi" w:cstheme="majorHAnsi"/>
          <w:b/>
          <w:bCs/>
          <w:lang w:val="en-US"/>
        </w:rPr>
        <w:t xml:space="preserve">, </w:t>
      </w:r>
      <w:proofErr w:type="spellStart"/>
      <w:r w:rsidRPr="00475AB4">
        <w:rPr>
          <w:rFonts w:asciiTheme="majorHAnsi" w:eastAsia="Times New Roman" w:hAnsiTheme="majorHAnsi" w:cstheme="majorHAnsi"/>
          <w:b/>
          <w:bCs/>
          <w:lang w:val="en-US"/>
        </w:rPr>
        <w:t>komunikacija</w:t>
      </w:r>
      <w:proofErr w:type="spellEnd"/>
      <w:r w:rsidRPr="00475AB4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bCs/>
          <w:lang w:val="en-US"/>
        </w:rPr>
        <w:t>sa</w:t>
      </w:r>
      <w:proofErr w:type="spellEnd"/>
      <w:r w:rsidRPr="00475AB4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bCs/>
          <w:lang w:val="en-US"/>
        </w:rPr>
        <w:t>kandidatima</w:t>
      </w:r>
      <w:proofErr w:type="spellEnd"/>
      <w:r w:rsidRPr="00475AB4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bCs/>
          <w:lang w:val="en-US"/>
        </w:rPr>
        <w:t>i</w:t>
      </w:r>
      <w:proofErr w:type="spellEnd"/>
      <w:r w:rsidRPr="00475AB4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bCs/>
          <w:lang w:val="en-US"/>
        </w:rPr>
        <w:t>objavljivanje</w:t>
      </w:r>
      <w:proofErr w:type="spellEnd"/>
      <w:r w:rsidRPr="00475AB4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bCs/>
          <w:lang w:val="en-US"/>
        </w:rPr>
        <w:t>konačnih</w:t>
      </w:r>
      <w:proofErr w:type="spellEnd"/>
      <w:r w:rsidRPr="00475AB4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bCs/>
          <w:lang w:val="en-US"/>
        </w:rPr>
        <w:t>rezultata</w:t>
      </w:r>
      <w:proofErr w:type="spellEnd"/>
    </w:p>
    <w:p w14:paraId="1991EA9A" w14:textId="77777777" w:rsidR="002448F5" w:rsidRPr="00475AB4" w:rsidRDefault="002448F5" w:rsidP="00475AB4">
      <w:pPr>
        <w:numPr>
          <w:ilvl w:val="0"/>
          <w:numId w:val="43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Sva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obaveštenja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(test,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intervju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rezultati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)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biće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objavljena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na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veb-stranici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ili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putem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ličnog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kontakta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(e-mail/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telefon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>).</w:t>
      </w:r>
    </w:p>
    <w:p w14:paraId="0DE1D5CA" w14:textId="77777777" w:rsidR="002448F5" w:rsidRPr="00475AB4" w:rsidRDefault="002448F5" w:rsidP="00475AB4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475AB4">
        <w:rPr>
          <w:rFonts w:asciiTheme="majorHAnsi" w:eastAsia="Times New Roman" w:hAnsiTheme="majorHAnsi" w:cstheme="majorHAnsi"/>
          <w:b/>
          <w:bCs/>
          <w:lang w:val="en-US"/>
        </w:rPr>
        <w:t>Dodatno</w:t>
      </w:r>
      <w:proofErr w:type="spellEnd"/>
      <w:r w:rsidRPr="00475AB4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b/>
          <w:bCs/>
          <w:lang w:val="en-US"/>
        </w:rPr>
        <w:t>pojašnjenje</w:t>
      </w:r>
      <w:proofErr w:type="spellEnd"/>
    </w:p>
    <w:p w14:paraId="2BD35092" w14:textId="77777777" w:rsidR="002448F5" w:rsidRPr="00475AB4" w:rsidRDefault="002448F5" w:rsidP="00475AB4">
      <w:pPr>
        <w:numPr>
          <w:ilvl w:val="0"/>
          <w:numId w:val="44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475AB4">
        <w:rPr>
          <w:rFonts w:asciiTheme="majorHAnsi" w:eastAsia="Times New Roman" w:hAnsiTheme="majorHAnsi" w:cstheme="majorHAnsi"/>
          <w:lang w:val="en-US"/>
        </w:rPr>
        <w:t xml:space="preserve">Pre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imenovanja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vrši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finalna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verifikacija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ispunjenosti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zakonskih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administrativnih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uslova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putem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relevantnih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dokumenata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izabranih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475AB4">
        <w:rPr>
          <w:rFonts w:asciiTheme="majorHAnsi" w:eastAsia="Times New Roman" w:hAnsiTheme="majorHAnsi" w:cstheme="majorHAnsi"/>
          <w:lang w:val="en-US"/>
        </w:rPr>
        <w:t>kandidata</w:t>
      </w:r>
      <w:proofErr w:type="spellEnd"/>
      <w:r w:rsidRPr="00475AB4">
        <w:rPr>
          <w:rFonts w:asciiTheme="majorHAnsi" w:eastAsia="Times New Roman" w:hAnsiTheme="majorHAnsi" w:cstheme="majorHAnsi"/>
          <w:lang w:val="en-US"/>
        </w:rPr>
        <w:t>.</w:t>
      </w:r>
    </w:p>
    <w:p w14:paraId="2744B119" w14:textId="77777777" w:rsidR="009543E5" w:rsidRPr="00475AB4" w:rsidRDefault="009543E5" w:rsidP="00475AB4">
      <w:pPr>
        <w:jc w:val="both"/>
        <w:rPr>
          <w:rFonts w:asciiTheme="majorHAnsi" w:hAnsiTheme="majorHAnsi" w:cstheme="majorHAnsi"/>
          <w:lang w:val="sq-AL"/>
        </w:rPr>
      </w:pPr>
    </w:p>
    <w:sectPr w:rsidR="009543E5" w:rsidRPr="00475AB4" w:rsidSect="002A524D">
      <w:headerReference w:type="default" r:id="rId8"/>
      <w:pgSz w:w="12240" w:h="15840"/>
      <w:pgMar w:top="2340" w:right="2070" w:bottom="1440" w:left="180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CFC7A" w14:textId="77777777" w:rsidR="00EE43B0" w:rsidRDefault="00EE43B0" w:rsidP="005A2F83">
      <w:pPr>
        <w:spacing w:after="0" w:line="240" w:lineRule="auto"/>
      </w:pPr>
      <w:r>
        <w:separator/>
      </w:r>
    </w:p>
  </w:endnote>
  <w:endnote w:type="continuationSeparator" w:id="0">
    <w:p w14:paraId="21989001" w14:textId="77777777" w:rsidR="00EE43B0" w:rsidRDefault="00EE43B0" w:rsidP="005A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99904" w14:textId="77777777" w:rsidR="00EE43B0" w:rsidRDefault="00EE43B0" w:rsidP="005A2F83">
      <w:pPr>
        <w:spacing w:after="0" w:line="240" w:lineRule="auto"/>
      </w:pPr>
      <w:r>
        <w:separator/>
      </w:r>
    </w:p>
  </w:footnote>
  <w:footnote w:type="continuationSeparator" w:id="0">
    <w:p w14:paraId="5CEBF5D3" w14:textId="77777777" w:rsidR="00EE43B0" w:rsidRDefault="00EE43B0" w:rsidP="005A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8C65" w14:textId="77777777" w:rsidR="002A524D" w:rsidRDefault="002A524D" w:rsidP="002A524D">
    <w:pPr>
      <w:pStyle w:val="Header"/>
    </w:pPr>
    <w:r>
      <w:t xml:space="preserve">                                                                                             </w:t>
    </w:r>
  </w:p>
  <w:p w14:paraId="53F1F873" w14:textId="77777777" w:rsidR="002A524D" w:rsidRDefault="002A524D" w:rsidP="002A52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410C7B" wp14:editId="1788A666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2000250" cy="1066800"/>
          <wp:effectExtent l="0" t="0" r="0" b="0"/>
          <wp:wrapThrough wrapText="bothSides">
            <wp:wrapPolygon edited="0">
              <wp:start x="4320" y="0"/>
              <wp:lineTo x="1440" y="6171"/>
              <wp:lineTo x="0" y="6171"/>
              <wp:lineTo x="0" y="8871"/>
              <wp:lineTo x="823" y="12343"/>
              <wp:lineTo x="823" y="13114"/>
              <wp:lineTo x="3086" y="18514"/>
              <wp:lineTo x="3291" y="21214"/>
              <wp:lineTo x="4731" y="21214"/>
              <wp:lineTo x="21394" y="20829"/>
              <wp:lineTo x="21394" y="7714"/>
              <wp:lineTo x="9874" y="6171"/>
              <wp:lineTo x="7200" y="1157"/>
              <wp:lineTo x="6171" y="0"/>
              <wp:lineTo x="432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ns logo 2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</w:t>
    </w:r>
  </w:p>
  <w:tbl>
    <w:tblPr>
      <w:tblStyle w:val="TableGrid"/>
      <w:tblpPr w:leftFromText="180" w:rightFromText="180" w:vertAnchor="text" w:horzAnchor="margin" w:tblpXSpec="right" w:tblpY="93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4"/>
    </w:tblGrid>
    <w:tr w:rsidR="004E1B25" w14:paraId="02382D15" w14:textId="77777777" w:rsidTr="0053164F">
      <w:trPr>
        <w:trHeight w:val="180"/>
      </w:trPr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04D533FD" w14:textId="60DCDE1C" w:rsidR="004E1B25" w:rsidRDefault="004E1B25" w:rsidP="004E1B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>Titulli: DT-BNJ-002</w:t>
          </w:r>
        </w:p>
      </w:tc>
    </w:tr>
    <w:tr w:rsidR="004E1B25" w14:paraId="138B30ED" w14:textId="77777777" w:rsidTr="0053164F">
      <w:trPr>
        <w:trHeight w:val="80"/>
      </w:trPr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40262CA3" w14:textId="3B4A094A" w:rsidR="004E1B25" w:rsidRDefault="004E1B25" w:rsidP="004E1B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>Versioni: 1.0</w:t>
          </w:r>
        </w:p>
      </w:tc>
    </w:tr>
    <w:tr w:rsidR="004E1B25" w14:paraId="1101E7A0" w14:textId="77777777" w:rsidTr="0053164F">
      <w:trPr>
        <w:trHeight w:val="180"/>
      </w:trPr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5DE0B80E" w14:textId="6EADDB74" w:rsidR="004E1B25" w:rsidRDefault="004E1B25" w:rsidP="004E1B25">
          <w:pPr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>Klasifikimi: Brendshëm</w:t>
          </w:r>
        </w:p>
      </w:tc>
    </w:tr>
    <w:tr w:rsidR="004E1B25" w14:paraId="06394615" w14:textId="77777777" w:rsidTr="0053164F">
      <w:trPr>
        <w:trHeight w:val="262"/>
      </w:trPr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111FA63E" w14:textId="1A1C99F8" w:rsidR="004E1B25" w:rsidRDefault="004E1B25" w:rsidP="004E1B25">
          <w:pPr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 xml:space="preserve">Faqe </w:t>
          </w:r>
          <w:r>
            <w:rPr>
              <w:b/>
              <w:color w:val="1F497D"/>
              <w:sz w:val="18"/>
              <w:szCs w:val="18"/>
            </w:rPr>
            <w:fldChar w:fldCharType="begin"/>
          </w:r>
          <w:r>
            <w:rPr>
              <w:b/>
              <w:color w:val="1F497D"/>
              <w:sz w:val="18"/>
              <w:szCs w:val="18"/>
            </w:rPr>
            <w:instrText xml:space="preserve"> PAGE  \* Arabic  \* MERGEFORMAT </w:instrText>
          </w:r>
          <w:r>
            <w:rPr>
              <w:b/>
              <w:color w:val="1F497D"/>
              <w:sz w:val="18"/>
              <w:szCs w:val="18"/>
            </w:rPr>
            <w:fldChar w:fldCharType="separate"/>
          </w:r>
          <w:r>
            <w:rPr>
              <w:b/>
              <w:noProof/>
              <w:color w:val="1F497D"/>
              <w:sz w:val="18"/>
              <w:szCs w:val="18"/>
            </w:rPr>
            <w:t xml:space="preserve">3 </w:t>
          </w:r>
          <w:r>
            <w:rPr>
              <w:b/>
              <w:color w:val="1F497D"/>
              <w:sz w:val="18"/>
              <w:szCs w:val="18"/>
            </w:rPr>
            <w:fldChar w:fldCharType="end"/>
          </w:r>
          <w:r>
            <w:rPr>
              <w:b/>
              <w:color w:val="1F497D"/>
              <w:sz w:val="18"/>
              <w:szCs w:val="18"/>
            </w:rPr>
            <w:t xml:space="preserve">of </w:t>
          </w:r>
          <w:r>
            <w:rPr>
              <w:b/>
              <w:color w:val="1F497D"/>
              <w:sz w:val="18"/>
              <w:szCs w:val="18"/>
            </w:rPr>
            <w:fldChar w:fldCharType="begin"/>
          </w:r>
          <w:r>
            <w:rPr>
              <w:b/>
              <w:color w:val="1F497D"/>
              <w:sz w:val="18"/>
              <w:szCs w:val="18"/>
            </w:rPr>
            <w:instrText xml:space="preserve"> NUMPAGES  \* Arabic  \* MERGEFORMAT </w:instrText>
          </w:r>
          <w:r>
            <w:rPr>
              <w:b/>
              <w:color w:val="1F497D"/>
              <w:sz w:val="18"/>
              <w:szCs w:val="18"/>
            </w:rPr>
            <w:fldChar w:fldCharType="separate"/>
          </w:r>
          <w:r>
            <w:rPr>
              <w:b/>
              <w:noProof/>
              <w:color w:val="1F497D"/>
              <w:sz w:val="18"/>
              <w:szCs w:val="18"/>
            </w:rPr>
            <w:t>3</w:t>
          </w:r>
          <w:r>
            <w:rPr>
              <w:b/>
              <w:color w:val="1F497D"/>
              <w:sz w:val="18"/>
              <w:szCs w:val="18"/>
            </w:rPr>
            <w:fldChar w:fldCharType="end"/>
          </w:r>
        </w:p>
      </w:tc>
    </w:tr>
  </w:tbl>
  <w:p w14:paraId="5E4257E3" w14:textId="77777777" w:rsidR="002A524D" w:rsidRDefault="002A524D" w:rsidP="002A524D">
    <w:pPr>
      <w:pStyle w:val="Header"/>
    </w:pPr>
  </w:p>
  <w:p w14:paraId="32328B83" w14:textId="77777777" w:rsidR="002A524D" w:rsidRDefault="002A524D" w:rsidP="002A524D">
    <w:pPr>
      <w:pStyle w:val="Header"/>
    </w:pPr>
    <w:r>
      <w:t xml:space="preserve">                                                      </w:t>
    </w:r>
  </w:p>
  <w:p w14:paraId="581EF795" w14:textId="77777777" w:rsidR="002A524D" w:rsidRDefault="002A524D" w:rsidP="002A524D">
    <w:pPr>
      <w:pStyle w:val="Header"/>
    </w:pPr>
    <w:r>
      <w:t xml:space="preserve">                                                                                     </w:t>
    </w:r>
  </w:p>
  <w:p w14:paraId="370CE48C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  <w:r>
      <w:tab/>
      <w:t xml:space="preserve">                                                </w:t>
    </w:r>
  </w:p>
  <w:p w14:paraId="04A8AB66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55C4280B" w14:textId="77777777" w:rsidR="002A524D" w:rsidRPr="00417DDE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3CED404A" w14:textId="4A55FB53" w:rsidR="00B447E9" w:rsidRPr="002A524D" w:rsidRDefault="00B447E9" w:rsidP="002A5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3A1CBF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760FC1"/>
    <w:multiLevelType w:val="multilevel"/>
    <w:tmpl w:val="2A9E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4B2752"/>
    <w:multiLevelType w:val="multilevel"/>
    <w:tmpl w:val="834C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A2079E"/>
    <w:multiLevelType w:val="hybridMultilevel"/>
    <w:tmpl w:val="718683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E1E4861"/>
    <w:multiLevelType w:val="multilevel"/>
    <w:tmpl w:val="FE08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3578A8"/>
    <w:multiLevelType w:val="hybridMultilevel"/>
    <w:tmpl w:val="3266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B2F13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0505B6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7F3614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C12C01"/>
    <w:multiLevelType w:val="multilevel"/>
    <w:tmpl w:val="B3C8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5F5E9A"/>
    <w:multiLevelType w:val="multilevel"/>
    <w:tmpl w:val="F760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159ED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9F07AC"/>
    <w:multiLevelType w:val="hybridMultilevel"/>
    <w:tmpl w:val="1382E9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DE596D"/>
    <w:multiLevelType w:val="hybridMultilevel"/>
    <w:tmpl w:val="C8B4471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292B16"/>
    <w:multiLevelType w:val="multilevel"/>
    <w:tmpl w:val="2E8E7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1D72AE"/>
    <w:multiLevelType w:val="multilevel"/>
    <w:tmpl w:val="A082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311595"/>
    <w:multiLevelType w:val="hybridMultilevel"/>
    <w:tmpl w:val="58983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160149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B86681"/>
    <w:multiLevelType w:val="hybridMultilevel"/>
    <w:tmpl w:val="7BA62CB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41B9D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F57462"/>
    <w:multiLevelType w:val="multilevel"/>
    <w:tmpl w:val="2F2C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6F1F95"/>
    <w:multiLevelType w:val="multilevel"/>
    <w:tmpl w:val="A84E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936103"/>
    <w:multiLevelType w:val="multilevel"/>
    <w:tmpl w:val="D8DE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6D0C06"/>
    <w:multiLevelType w:val="hybridMultilevel"/>
    <w:tmpl w:val="C9C2D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5A7275"/>
    <w:multiLevelType w:val="multilevel"/>
    <w:tmpl w:val="70E8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D4294F"/>
    <w:multiLevelType w:val="multilevel"/>
    <w:tmpl w:val="054A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1734D8"/>
    <w:multiLevelType w:val="multilevel"/>
    <w:tmpl w:val="E560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124555"/>
    <w:multiLevelType w:val="multilevel"/>
    <w:tmpl w:val="36F4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4F5811"/>
    <w:multiLevelType w:val="hybridMultilevel"/>
    <w:tmpl w:val="7E7C000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D000C"/>
    <w:multiLevelType w:val="hybridMultilevel"/>
    <w:tmpl w:val="F25673F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213B15"/>
    <w:multiLevelType w:val="hybridMultilevel"/>
    <w:tmpl w:val="E6F8633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B1AE5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CA4B28"/>
    <w:multiLevelType w:val="hybridMultilevel"/>
    <w:tmpl w:val="71C04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2082B8C">
      <w:start w:val="11"/>
      <w:numFmt w:val="bullet"/>
      <w:lvlText w:val="•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3D6AA0"/>
    <w:multiLevelType w:val="multilevel"/>
    <w:tmpl w:val="729E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AA2DC9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0437D7"/>
    <w:multiLevelType w:val="multilevel"/>
    <w:tmpl w:val="070E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7C0D61"/>
    <w:multiLevelType w:val="multilevel"/>
    <w:tmpl w:val="DD26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27298F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8"/>
  </w:num>
  <w:num w:numId="8">
    <w:abstractNumId w:val="34"/>
  </w:num>
  <w:num w:numId="9">
    <w:abstractNumId w:val="35"/>
  </w:num>
  <w:num w:numId="10">
    <w:abstractNumId w:val="23"/>
  </w:num>
  <w:num w:numId="11">
    <w:abstractNumId w:val="33"/>
  </w:num>
  <w:num w:numId="12">
    <w:abstractNumId w:val="28"/>
  </w:num>
  <w:num w:numId="13">
    <w:abstractNumId w:val="31"/>
  </w:num>
  <w:num w:numId="14">
    <w:abstractNumId w:val="5"/>
  </w:num>
  <w:num w:numId="15">
    <w:abstractNumId w:val="37"/>
  </w:num>
  <w:num w:numId="16">
    <w:abstractNumId w:val="17"/>
  </w:num>
  <w:num w:numId="17">
    <w:abstractNumId w:val="21"/>
  </w:num>
  <w:num w:numId="18">
    <w:abstractNumId w:val="8"/>
  </w:num>
  <w:num w:numId="19">
    <w:abstractNumId w:val="41"/>
  </w:num>
  <w:num w:numId="20">
    <w:abstractNumId w:val="26"/>
  </w:num>
  <w:num w:numId="21">
    <w:abstractNumId w:val="6"/>
  </w:num>
  <w:num w:numId="22">
    <w:abstractNumId w:val="40"/>
  </w:num>
  <w:num w:numId="23">
    <w:abstractNumId w:val="29"/>
  </w:num>
  <w:num w:numId="24">
    <w:abstractNumId w:val="30"/>
  </w:num>
  <w:num w:numId="25">
    <w:abstractNumId w:val="32"/>
  </w:num>
  <w:num w:numId="26">
    <w:abstractNumId w:val="10"/>
  </w:num>
  <w:num w:numId="27">
    <w:abstractNumId w:val="27"/>
  </w:num>
  <w:num w:numId="28">
    <w:abstractNumId w:val="20"/>
  </w:num>
  <w:num w:numId="29">
    <w:abstractNumId w:val="15"/>
  </w:num>
  <w:num w:numId="30">
    <w:abstractNumId w:val="7"/>
  </w:num>
  <w:num w:numId="31">
    <w:abstractNumId w:val="11"/>
  </w:num>
  <w:num w:numId="32">
    <w:abstractNumId w:val="9"/>
  </w:num>
  <w:num w:numId="33">
    <w:abstractNumId w:val="14"/>
  </w:num>
  <w:num w:numId="34">
    <w:abstractNumId w:val="38"/>
  </w:num>
  <w:num w:numId="35">
    <w:abstractNumId w:val="25"/>
  </w:num>
  <w:num w:numId="36">
    <w:abstractNumId w:val="19"/>
  </w:num>
  <w:num w:numId="37">
    <w:abstractNumId w:val="13"/>
  </w:num>
  <w:num w:numId="38">
    <w:abstractNumId w:val="36"/>
  </w:num>
  <w:num w:numId="39">
    <w:abstractNumId w:val="39"/>
  </w:num>
  <w:num w:numId="40">
    <w:abstractNumId w:val="24"/>
  </w:num>
  <w:num w:numId="41">
    <w:abstractNumId w:val="16"/>
  </w:num>
  <w:num w:numId="42">
    <w:abstractNumId w:val="22"/>
  </w:num>
  <w:num w:numId="43">
    <w:abstractNumId w:val="42"/>
  </w:num>
  <w:num w:numId="44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67B9"/>
    <w:rsid w:val="0000757D"/>
    <w:rsid w:val="00013D05"/>
    <w:rsid w:val="00020D86"/>
    <w:rsid w:val="00024A06"/>
    <w:rsid w:val="00026A51"/>
    <w:rsid w:val="00034616"/>
    <w:rsid w:val="0004514D"/>
    <w:rsid w:val="00060491"/>
    <w:rsid w:val="0006063C"/>
    <w:rsid w:val="0006291E"/>
    <w:rsid w:val="00073FFC"/>
    <w:rsid w:val="0008384A"/>
    <w:rsid w:val="00084F65"/>
    <w:rsid w:val="0009177A"/>
    <w:rsid w:val="000B2585"/>
    <w:rsid w:val="000C2BAB"/>
    <w:rsid w:val="000D405B"/>
    <w:rsid w:val="000D608A"/>
    <w:rsid w:val="000F7FDF"/>
    <w:rsid w:val="00100DA9"/>
    <w:rsid w:val="00121D7B"/>
    <w:rsid w:val="00141F4C"/>
    <w:rsid w:val="00143B1A"/>
    <w:rsid w:val="0015074B"/>
    <w:rsid w:val="001635D4"/>
    <w:rsid w:val="00175F83"/>
    <w:rsid w:val="001A26E6"/>
    <w:rsid w:val="001A2AF0"/>
    <w:rsid w:val="001A3800"/>
    <w:rsid w:val="001C4C9E"/>
    <w:rsid w:val="001C6BF5"/>
    <w:rsid w:val="001C7AA8"/>
    <w:rsid w:val="001D24E1"/>
    <w:rsid w:val="001E6D46"/>
    <w:rsid w:val="001F18A3"/>
    <w:rsid w:val="001F72FE"/>
    <w:rsid w:val="00202B6D"/>
    <w:rsid w:val="00233AB9"/>
    <w:rsid w:val="00242F10"/>
    <w:rsid w:val="002448F5"/>
    <w:rsid w:val="00262F14"/>
    <w:rsid w:val="00265E9A"/>
    <w:rsid w:val="0029162F"/>
    <w:rsid w:val="0029639D"/>
    <w:rsid w:val="002A2387"/>
    <w:rsid w:val="002A524D"/>
    <w:rsid w:val="002B173B"/>
    <w:rsid w:val="002B7F39"/>
    <w:rsid w:val="002C1714"/>
    <w:rsid w:val="002C18B1"/>
    <w:rsid w:val="002C3861"/>
    <w:rsid w:val="002D51B3"/>
    <w:rsid w:val="002E558F"/>
    <w:rsid w:val="00302C00"/>
    <w:rsid w:val="00326F90"/>
    <w:rsid w:val="003326C3"/>
    <w:rsid w:val="0034030B"/>
    <w:rsid w:val="00341F8E"/>
    <w:rsid w:val="003434F5"/>
    <w:rsid w:val="00344B06"/>
    <w:rsid w:val="00355DCD"/>
    <w:rsid w:val="00362C01"/>
    <w:rsid w:val="0037396B"/>
    <w:rsid w:val="003773B7"/>
    <w:rsid w:val="0038016F"/>
    <w:rsid w:val="00384750"/>
    <w:rsid w:val="00392D1B"/>
    <w:rsid w:val="003938E8"/>
    <w:rsid w:val="003948D2"/>
    <w:rsid w:val="00397D46"/>
    <w:rsid w:val="003A1775"/>
    <w:rsid w:val="003A67E2"/>
    <w:rsid w:val="003A7D35"/>
    <w:rsid w:val="003B3579"/>
    <w:rsid w:val="003E0E89"/>
    <w:rsid w:val="003E735A"/>
    <w:rsid w:val="003E7686"/>
    <w:rsid w:val="003E7C25"/>
    <w:rsid w:val="003F4079"/>
    <w:rsid w:val="003F70BE"/>
    <w:rsid w:val="003F733D"/>
    <w:rsid w:val="003F770B"/>
    <w:rsid w:val="00402051"/>
    <w:rsid w:val="0040484A"/>
    <w:rsid w:val="00414378"/>
    <w:rsid w:val="00414FB7"/>
    <w:rsid w:val="00463A74"/>
    <w:rsid w:val="00464855"/>
    <w:rsid w:val="004722BA"/>
    <w:rsid w:val="0047554E"/>
    <w:rsid w:val="00475AB4"/>
    <w:rsid w:val="00481999"/>
    <w:rsid w:val="00482116"/>
    <w:rsid w:val="004B629F"/>
    <w:rsid w:val="004C4806"/>
    <w:rsid w:val="004D1011"/>
    <w:rsid w:val="004E1B25"/>
    <w:rsid w:val="004F6CF3"/>
    <w:rsid w:val="00517B66"/>
    <w:rsid w:val="005244B3"/>
    <w:rsid w:val="00525F70"/>
    <w:rsid w:val="00530A33"/>
    <w:rsid w:val="005372C8"/>
    <w:rsid w:val="005459C9"/>
    <w:rsid w:val="005659FE"/>
    <w:rsid w:val="005701F1"/>
    <w:rsid w:val="00586F84"/>
    <w:rsid w:val="005941C4"/>
    <w:rsid w:val="00596820"/>
    <w:rsid w:val="005A1402"/>
    <w:rsid w:val="005A2F83"/>
    <w:rsid w:val="005D3CB1"/>
    <w:rsid w:val="005F714E"/>
    <w:rsid w:val="00612FA3"/>
    <w:rsid w:val="00614ACF"/>
    <w:rsid w:val="006233BC"/>
    <w:rsid w:val="00645405"/>
    <w:rsid w:val="00653FF4"/>
    <w:rsid w:val="00686631"/>
    <w:rsid w:val="006934E4"/>
    <w:rsid w:val="006B34DA"/>
    <w:rsid w:val="006D26EB"/>
    <w:rsid w:val="006D32E4"/>
    <w:rsid w:val="006D63C2"/>
    <w:rsid w:val="006E1A51"/>
    <w:rsid w:val="006E312D"/>
    <w:rsid w:val="006E4D15"/>
    <w:rsid w:val="006F036F"/>
    <w:rsid w:val="006F5A0D"/>
    <w:rsid w:val="0070039B"/>
    <w:rsid w:val="007201DF"/>
    <w:rsid w:val="0073255C"/>
    <w:rsid w:val="00733D4F"/>
    <w:rsid w:val="00736161"/>
    <w:rsid w:val="00747EC1"/>
    <w:rsid w:val="00753F5E"/>
    <w:rsid w:val="00755B3D"/>
    <w:rsid w:val="00770124"/>
    <w:rsid w:val="00782792"/>
    <w:rsid w:val="00786B47"/>
    <w:rsid w:val="007C048A"/>
    <w:rsid w:val="007C1551"/>
    <w:rsid w:val="007D20DD"/>
    <w:rsid w:val="007D4DB5"/>
    <w:rsid w:val="007D7E0B"/>
    <w:rsid w:val="007E6F65"/>
    <w:rsid w:val="007E71C2"/>
    <w:rsid w:val="007F05E2"/>
    <w:rsid w:val="007F4672"/>
    <w:rsid w:val="007F65AE"/>
    <w:rsid w:val="007F74BF"/>
    <w:rsid w:val="008022D4"/>
    <w:rsid w:val="008067BF"/>
    <w:rsid w:val="008121E3"/>
    <w:rsid w:val="00815ACC"/>
    <w:rsid w:val="008319FC"/>
    <w:rsid w:val="0083454F"/>
    <w:rsid w:val="00847E7E"/>
    <w:rsid w:val="008524BE"/>
    <w:rsid w:val="00866AB5"/>
    <w:rsid w:val="00867D73"/>
    <w:rsid w:val="008756FB"/>
    <w:rsid w:val="00881D65"/>
    <w:rsid w:val="0088250E"/>
    <w:rsid w:val="0088260B"/>
    <w:rsid w:val="00883C5A"/>
    <w:rsid w:val="00887193"/>
    <w:rsid w:val="008B10EF"/>
    <w:rsid w:val="008B2896"/>
    <w:rsid w:val="008B32FC"/>
    <w:rsid w:val="008D148E"/>
    <w:rsid w:val="008D24DA"/>
    <w:rsid w:val="008F04F3"/>
    <w:rsid w:val="008F2464"/>
    <w:rsid w:val="008F31AE"/>
    <w:rsid w:val="0091650B"/>
    <w:rsid w:val="009363A3"/>
    <w:rsid w:val="00946302"/>
    <w:rsid w:val="009543E5"/>
    <w:rsid w:val="00957F4B"/>
    <w:rsid w:val="009647A6"/>
    <w:rsid w:val="00990467"/>
    <w:rsid w:val="00995F6D"/>
    <w:rsid w:val="009A383D"/>
    <w:rsid w:val="009A6BC4"/>
    <w:rsid w:val="009B01D6"/>
    <w:rsid w:val="009B6CA6"/>
    <w:rsid w:val="009C3F39"/>
    <w:rsid w:val="009D19A3"/>
    <w:rsid w:val="009E220A"/>
    <w:rsid w:val="009F664A"/>
    <w:rsid w:val="00A25A7B"/>
    <w:rsid w:val="00A372D9"/>
    <w:rsid w:val="00A81347"/>
    <w:rsid w:val="00A937CB"/>
    <w:rsid w:val="00AA1D8D"/>
    <w:rsid w:val="00AB0823"/>
    <w:rsid w:val="00AB25BA"/>
    <w:rsid w:val="00AC0FBD"/>
    <w:rsid w:val="00AF24D3"/>
    <w:rsid w:val="00AF2DB3"/>
    <w:rsid w:val="00B061E0"/>
    <w:rsid w:val="00B14D7C"/>
    <w:rsid w:val="00B26618"/>
    <w:rsid w:val="00B3163C"/>
    <w:rsid w:val="00B447E9"/>
    <w:rsid w:val="00B47730"/>
    <w:rsid w:val="00B53827"/>
    <w:rsid w:val="00B54F3E"/>
    <w:rsid w:val="00B81551"/>
    <w:rsid w:val="00B81BB9"/>
    <w:rsid w:val="00B86D99"/>
    <w:rsid w:val="00B9219C"/>
    <w:rsid w:val="00BA4D1D"/>
    <w:rsid w:val="00BB0A48"/>
    <w:rsid w:val="00BB59CE"/>
    <w:rsid w:val="00BD58B7"/>
    <w:rsid w:val="00BD5F52"/>
    <w:rsid w:val="00BE4BD6"/>
    <w:rsid w:val="00C0234A"/>
    <w:rsid w:val="00C17210"/>
    <w:rsid w:val="00C17D4B"/>
    <w:rsid w:val="00C251EA"/>
    <w:rsid w:val="00C35AC9"/>
    <w:rsid w:val="00C6115B"/>
    <w:rsid w:val="00C7244A"/>
    <w:rsid w:val="00C83F75"/>
    <w:rsid w:val="00C952D4"/>
    <w:rsid w:val="00CA2176"/>
    <w:rsid w:val="00CA6E02"/>
    <w:rsid w:val="00CB0664"/>
    <w:rsid w:val="00CD6543"/>
    <w:rsid w:val="00CE7D70"/>
    <w:rsid w:val="00CF340E"/>
    <w:rsid w:val="00CF5128"/>
    <w:rsid w:val="00D0069A"/>
    <w:rsid w:val="00D06079"/>
    <w:rsid w:val="00D10055"/>
    <w:rsid w:val="00D172BE"/>
    <w:rsid w:val="00D232F0"/>
    <w:rsid w:val="00D4562A"/>
    <w:rsid w:val="00D51D64"/>
    <w:rsid w:val="00D51F68"/>
    <w:rsid w:val="00D652D7"/>
    <w:rsid w:val="00D70595"/>
    <w:rsid w:val="00D71A8A"/>
    <w:rsid w:val="00D83D5B"/>
    <w:rsid w:val="00D86CB2"/>
    <w:rsid w:val="00DC2AED"/>
    <w:rsid w:val="00DC2D32"/>
    <w:rsid w:val="00DC3D1F"/>
    <w:rsid w:val="00DC4CBF"/>
    <w:rsid w:val="00DD7216"/>
    <w:rsid w:val="00DE17B1"/>
    <w:rsid w:val="00DE794B"/>
    <w:rsid w:val="00DF08E8"/>
    <w:rsid w:val="00E001F6"/>
    <w:rsid w:val="00E05520"/>
    <w:rsid w:val="00E10F97"/>
    <w:rsid w:val="00E2516F"/>
    <w:rsid w:val="00E30600"/>
    <w:rsid w:val="00E33528"/>
    <w:rsid w:val="00E41A2E"/>
    <w:rsid w:val="00E41EB3"/>
    <w:rsid w:val="00E44023"/>
    <w:rsid w:val="00E44EBC"/>
    <w:rsid w:val="00E5257C"/>
    <w:rsid w:val="00E554C4"/>
    <w:rsid w:val="00E70FC5"/>
    <w:rsid w:val="00E8300F"/>
    <w:rsid w:val="00E8759B"/>
    <w:rsid w:val="00E93EA8"/>
    <w:rsid w:val="00EA1657"/>
    <w:rsid w:val="00ED1E23"/>
    <w:rsid w:val="00ED4775"/>
    <w:rsid w:val="00EE43B0"/>
    <w:rsid w:val="00F06069"/>
    <w:rsid w:val="00F10932"/>
    <w:rsid w:val="00F21E4D"/>
    <w:rsid w:val="00F31610"/>
    <w:rsid w:val="00F35359"/>
    <w:rsid w:val="00F41A58"/>
    <w:rsid w:val="00F42513"/>
    <w:rsid w:val="00F43342"/>
    <w:rsid w:val="00F56976"/>
    <w:rsid w:val="00F721F3"/>
    <w:rsid w:val="00F87B42"/>
    <w:rsid w:val="00F925AE"/>
    <w:rsid w:val="00F92F89"/>
    <w:rsid w:val="00F94D78"/>
    <w:rsid w:val="00FC693F"/>
    <w:rsid w:val="00FD2080"/>
    <w:rsid w:val="00FD3C42"/>
    <w:rsid w:val="00FE1E96"/>
    <w:rsid w:val="00FF404A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D61648"/>
  <w14:defaultImageDpi w14:val="300"/>
  <w15:docId w15:val="{46F5509E-BE7D-466F-AFB0-D2F579D0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D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styleId="Hyperlink">
    <w:name w:val="Hyperlink"/>
    <w:basedOn w:val="DefaultParagraphFont"/>
    <w:uiPriority w:val="99"/>
    <w:unhideWhenUsed/>
    <w:rsid w:val="00957F4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7F4B"/>
    <w:rPr>
      <w:color w:val="605E5C"/>
      <w:shd w:val="clear" w:color="auto" w:fill="E1DFDD"/>
    </w:rPr>
  </w:style>
  <w:style w:type="paragraph" w:customStyle="1" w:styleId="Default">
    <w:name w:val="Default"/>
    <w:rsid w:val="003E735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0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26A11-F18F-4135-A224-9A7A6F5B9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INTERNI KONKURS</vt:lpstr>
    </vt:vector>
  </TitlesOfParts>
  <Manager/>
  <Company/>
  <LinksUpToDate>false</LinksUpToDate>
  <CharactersWithSpaces>3978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Genci Blaka</cp:lastModifiedBy>
  <cp:revision>5</cp:revision>
  <dcterms:created xsi:type="dcterms:W3CDTF">2026-03-18T07:15:00Z</dcterms:created>
  <dcterms:modified xsi:type="dcterms:W3CDTF">2026-03-18T08:39:00Z</dcterms:modified>
  <cp:category/>
</cp:coreProperties>
</file>