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563A17EB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7A6E51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3D4364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E41EB3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Institucioni:</w:t>
      </w:r>
      <w:r w:rsidR="00E3558C">
        <w:rPr>
          <w:rFonts w:asciiTheme="majorHAnsi" w:hAnsiTheme="majorHAnsi" w:cstheme="majorHAnsi"/>
          <w:lang w:val="sq-AL"/>
        </w:rPr>
        <w:t xml:space="preserve"> </w:t>
      </w:r>
      <w:r w:rsidRPr="00E41EB3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E41EB3">
        <w:rPr>
          <w:rFonts w:asciiTheme="majorHAnsi" w:hAnsiTheme="majorHAnsi" w:cstheme="majorHAnsi"/>
          <w:lang w:val="sq-AL"/>
        </w:rPr>
        <w:t xml:space="preserve">- </w:t>
      </w:r>
      <w:r w:rsidRPr="00E41EB3">
        <w:rPr>
          <w:rFonts w:asciiTheme="majorHAnsi" w:hAnsiTheme="majorHAnsi" w:cstheme="majorHAnsi"/>
          <w:lang w:val="sq-AL"/>
        </w:rPr>
        <w:t>KANS</w:t>
      </w:r>
    </w:p>
    <w:p w14:paraId="1F6FC069" w14:textId="20932149" w:rsidR="00597534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Titulli i vendit të punës:</w:t>
      </w:r>
      <w:r w:rsidRPr="00E41EB3">
        <w:rPr>
          <w:rFonts w:asciiTheme="majorHAnsi" w:hAnsiTheme="majorHAnsi" w:cstheme="majorHAnsi"/>
          <w:lang w:val="sq-AL"/>
        </w:rPr>
        <w:t xml:space="preserve"> </w:t>
      </w:r>
      <w:r w:rsidR="00D86CB2">
        <w:rPr>
          <w:rFonts w:asciiTheme="majorHAnsi" w:hAnsiTheme="majorHAnsi" w:cstheme="majorHAnsi"/>
          <w:lang w:val="sq-AL"/>
        </w:rPr>
        <w:t xml:space="preserve"> </w:t>
      </w:r>
      <w:r w:rsidR="00B26618">
        <w:rPr>
          <w:rFonts w:asciiTheme="majorHAnsi" w:hAnsiTheme="majorHAnsi" w:cstheme="majorHAnsi"/>
          <w:lang w:val="sq-AL"/>
        </w:rPr>
        <w:t xml:space="preserve">  </w:t>
      </w:r>
      <w:r w:rsidR="00FB3CE5" w:rsidRPr="00FB3CE5">
        <w:rPr>
          <w:rFonts w:asciiTheme="majorHAnsi" w:hAnsiTheme="majorHAnsi" w:cstheme="majorHAnsi"/>
          <w:lang w:val="sq-AL"/>
        </w:rPr>
        <w:t xml:space="preserve">Udhëheqës i Divizionit për </w:t>
      </w:r>
      <w:proofErr w:type="spellStart"/>
      <w:r w:rsidR="00FB3CE5" w:rsidRPr="00FB3CE5">
        <w:rPr>
          <w:rFonts w:asciiTheme="majorHAnsi" w:hAnsiTheme="majorHAnsi" w:cstheme="majorHAnsi"/>
          <w:lang w:val="sq-AL"/>
        </w:rPr>
        <w:t>Klimatologji</w:t>
      </w:r>
      <w:proofErr w:type="spellEnd"/>
      <w:r w:rsidR="00FB3CE5" w:rsidRPr="00FB3CE5">
        <w:rPr>
          <w:rFonts w:asciiTheme="majorHAnsi" w:hAnsiTheme="majorHAnsi" w:cstheme="majorHAnsi"/>
          <w:lang w:val="sq-AL"/>
        </w:rPr>
        <w:t xml:space="preserve"> dhe Statistika Meteorologjike</w:t>
      </w:r>
    </w:p>
    <w:p w14:paraId="3DCE6852" w14:textId="784C4F95" w:rsidR="00242F10" w:rsidRDefault="003326C3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E41EB3">
        <w:rPr>
          <w:rFonts w:asciiTheme="majorHAnsi" w:hAnsiTheme="majorHAnsi" w:cstheme="majorHAnsi"/>
          <w:b/>
          <w:lang w:val="sq-AL"/>
        </w:rPr>
        <w:t>:</w:t>
      </w:r>
      <w:r w:rsidR="00242F10" w:rsidRPr="00E41EB3">
        <w:rPr>
          <w:rFonts w:asciiTheme="majorHAnsi" w:hAnsiTheme="majorHAnsi" w:cstheme="majorHAnsi"/>
          <w:lang w:val="sq-AL"/>
        </w:rPr>
        <w:t xml:space="preserve"> </w:t>
      </w:r>
      <w:r w:rsidR="00E5257C">
        <w:rPr>
          <w:rFonts w:asciiTheme="majorHAnsi" w:hAnsiTheme="majorHAnsi" w:cstheme="majorHAnsi"/>
          <w:lang w:val="sq-AL"/>
        </w:rPr>
        <w:t xml:space="preserve">         </w:t>
      </w:r>
      <w:r w:rsidR="00BE05AD">
        <w:rPr>
          <w:rFonts w:asciiTheme="majorHAnsi" w:hAnsiTheme="majorHAnsi" w:cstheme="majorHAnsi"/>
          <w:lang w:val="sq-AL"/>
        </w:rPr>
        <w:t xml:space="preserve">Departamenti </w:t>
      </w:r>
      <w:r w:rsidR="001D4E98" w:rsidRPr="001D4E98">
        <w:rPr>
          <w:rFonts w:asciiTheme="majorHAnsi" w:hAnsiTheme="majorHAnsi" w:cstheme="majorHAnsi"/>
          <w:lang w:val="sq-AL"/>
        </w:rPr>
        <w:t xml:space="preserve">Meteorologjik </w:t>
      </w:r>
      <w:r w:rsidR="00E5257C">
        <w:rPr>
          <w:rFonts w:asciiTheme="majorHAnsi" w:hAnsiTheme="majorHAnsi" w:cstheme="majorHAnsi"/>
          <w:lang w:val="sq-AL"/>
        </w:rPr>
        <w:t xml:space="preserve"> </w:t>
      </w:r>
    </w:p>
    <w:p w14:paraId="4D184151" w14:textId="70F1B635" w:rsidR="00E5257C" w:rsidRPr="00E5257C" w:rsidRDefault="00E5257C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E5257C">
        <w:rPr>
          <w:rFonts w:asciiTheme="majorHAnsi" w:hAnsiTheme="majorHAnsi" w:cstheme="majorHAnsi"/>
          <w:b/>
          <w:lang w:val="sq-AL"/>
        </w:rPr>
        <w:t>Nr. Referues:</w:t>
      </w:r>
      <w:r>
        <w:rPr>
          <w:rFonts w:asciiTheme="majorHAnsi" w:hAnsiTheme="majorHAnsi" w:cstheme="majorHAnsi"/>
          <w:b/>
          <w:lang w:val="sq-AL"/>
        </w:rPr>
        <w:t xml:space="preserve">        </w:t>
      </w:r>
      <w:r w:rsidRPr="00BE05AD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DA64AE">
        <w:rPr>
          <w:rFonts w:asciiTheme="majorHAnsi" w:hAnsiTheme="majorHAnsi" w:cstheme="majorHAnsi"/>
          <w:bCs/>
          <w:lang w:val="sq-AL"/>
        </w:rPr>
        <w:t>KANS/REK/</w:t>
      </w:r>
      <w:r w:rsidR="00405FF6" w:rsidRPr="00DA64AE">
        <w:rPr>
          <w:rFonts w:asciiTheme="majorHAnsi" w:hAnsiTheme="majorHAnsi" w:cstheme="majorHAnsi"/>
          <w:bCs/>
          <w:lang w:val="sq-AL"/>
        </w:rPr>
        <w:t>00</w:t>
      </w:r>
      <w:r w:rsidR="001D4E98" w:rsidRPr="00DA64AE">
        <w:rPr>
          <w:rFonts w:asciiTheme="majorHAnsi" w:hAnsiTheme="majorHAnsi" w:cstheme="majorHAnsi"/>
          <w:bCs/>
          <w:lang w:val="sq-AL"/>
        </w:rPr>
        <w:t>3</w:t>
      </w:r>
      <w:r w:rsidR="00A12901" w:rsidRPr="00DA64AE">
        <w:rPr>
          <w:rFonts w:asciiTheme="majorHAnsi" w:hAnsiTheme="majorHAnsi" w:cstheme="majorHAnsi"/>
          <w:bCs/>
          <w:lang w:val="sq-AL"/>
        </w:rPr>
        <w:t>-2026</w:t>
      </w:r>
      <w:r w:rsidRPr="00DA64AE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5CAA6ED5" w:rsidR="00242F10" w:rsidRPr="00E41EB3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Numri i Pozitave:</w:t>
      </w:r>
      <w:r w:rsidRPr="00E41EB3">
        <w:rPr>
          <w:rFonts w:asciiTheme="majorHAnsi" w:hAnsiTheme="majorHAnsi" w:cstheme="majorHAnsi"/>
          <w:lang w:val="sq-AL"/>
        </w:rPr>
        <w:t xml:space="preserve"> </w:t>
      </w:r>
      <w:r w:rsidR="00E5257C">
        <w:rPr>
          <w:rFonts w:asciiTheme="majorHAnsi" w:hAnsiTheme="majorHAnsi" w:cstheme="majorHAnsi"/>
          <w:lang w:val="sq-AL"/>
        </w:rPr>
        <w:t xml:space="preserve">  </w:t>
      </w:r>
      <w:r w:rsidR="00BE05AD">
        <w:rPr>
          <w:rFonts w:asciiTheme="majorHAnsi" w:hAnsiTheme="majorHAnsi" w:cstheme="majorHAnsi"/>
          <w:lang w:val="sq-AL"/>
        </w:rPr>
        <w:t>1</w:t>
      </w:r>
      <w:r w:rsidR="00E5257C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74C08382" w:rsidR="00242F10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Koeficienti</w:t>
      </w:r>
      <w:r w:rsidR="00F21E4D" w:rsidRPr="00E41EB3">
        <w:rPr>
          <w:rFonts w:asciiTheme="majorHAnsi" w:hAnsiTheme="majorHAnsi" w:cstheme="majorHAnsi"/>
          <w:b/>
          <w:lang w:val="sq-AL"/>
        </w:rPr>
        <w:t>:</w:t>
      </w:r>
      <w:r w:rsidRPr="00E41EB3">
        <w:rPr>
          <w:rFonts w:asciiTheme="majorHAnsi" w:hAnsiTheme="majorHAnsi" w:cstheme="majorHAnsi"/>
          <w:lang w:val="sq-AL"/>
        </w:rPr>
        <w:t xml:space="preserve"> </w:t>
      </w:r>
      <w:r w:rsidR="00E5257C">
        <w:rPr>
          <w:rFonts w:asciiTheme="majorHAnsi" w:hAnsiTheme="majorHAnsi" w:cstheme="majorHAnsi"/>
          <w:lang w:val="sq-AL"/>
        </w:rPr>
        <w:t xml:space="preserve">         </w:t>
      </w:r>
      <w:r w:rsidR="001D4E98">
        <w:rPr>
          <w:rFonts w:asciiTheme="majorHAnsi" w:hAnsiTheme="majorHAnsi" w:cstheme="majorHAnsi"/>
          <w:lang w:val="sq-AL"/>
        </w:rPr>
        <w:t>7.34</w:t>
      </w:r>
      <w:r w:rsidR="00E5257C">
        <w:rPr>
          <w:rFonts w:asciiTheme="majorHAnsi" w:hAnsiTheme="majorHAnsi" w:cstheme="majorHAnsi"/>
          <w:lang w:val="sq-AL"/>
        </w:rPr>
        <w:t xml:space="preserve">                 </w:t>
      </w:r>
    </w:p>
    <w:p w14:paraId="5445F50D" w14:textId="019E84C2" w:rsidR="00B26618" w:rsidRPr="00E41EB3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B26618">
        <w:rPr>
          <w:rFonts w:asciiTheme="majorHAnsi" w:hAnsiTheme="majorHAnsi" w:cstheme="majorHAnsi"/>
          <w:b/>
          <w:lang w:val="sq-AL"/>
        </w:rPr>
        <w:t>Kategoria:</w:t>
      </w:r>
      <w:r>
        <w:rPr>
          <w:rFonts w:asciiTheme="majorHAnsi" w:hAnsiTheme="majorHAnsi" w:cstheme="majorHAnsi"/>
          <w:lang w:val="sq-AL"/>
        </w:rPr>
        <w:t xml:space="preserve">      </w:t>
      </w:r>
      <w:r w:rsidR="00F56462" w:rsidRPr="00F56462">
        <w:rPr>
          <w:rFonts w:asciiTheme="majorHAnsi" w:hAnsiTheme="majorHAnsi" w:cstheme="majorHAnsi"/>
          <w:lang w:val="sq-AL"/>
        </w:rPr>
        <w:t>Drejtues i Ulët</w:t>
      </w:r>
    </w:p>
    <w:p w14:paraId="10DF4FF8" w14:textId="77777777" w:rsidR="0028695D" w:rsidRDefault="00E0552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b/>
          <w:lang w:val="sq-AL"/>
        </w:rPr>
        <w:t>Lloji i pozitës</w:t>
      </w:r>
      <w:r w:rsidR="00242F10" w:rsidRPr="00E41EB3">
        <w:rPr>
          <w:rFonts w:asciiTheme="majorHAnsi" w:hAnsiTheme="majorHAnsi" w:cstheme="majorHAnsi"/>
          <w:b/>
          <w:lang w:val="sq-AL"/>
        </w:rPr>
        <w:t>:</w:t>
      </w:r>
      <w:r w:rsidR="00242F10" w:rsidRPr="00E41EB3">
        <w:rPr>
          <w:rFonts w:asciiTheme="majorHAnsi" w:hAnsiTheme="majorHAnsi" w:cstheme="majorHAnsi"/>
          <w:lang w:val="sq-AL"/>
        </w:rPr>
        <w:t xml:space="preserve"> </w:t>
      </w:r>
      <w:r w:rsidR="00E5257C">
        <w:rPr>
          <w:rFonts w:asciiTheme="majorHAnsi" w:hAnsiTheme="majorHAnsi" w:cstheme="majorHAnsi"/>
          <w:lang w:val="sq-AL"/>
        </w:rPr>
        <w:t xml:space="preserve">      </w:t>
      </w:r>
      <w:r w:rsidR="00B84276" w:rsidRPr="00B84276">
        <w:rPr>
          <w:rFonts w:asciiTheme="majorHAnsi" w:hAnsiTheme="majorHAnsi" w:cstheme="majorHAnsi"/>
          <w:lang w:val="sq-AL"/>
        </w:rPr>
        <w:t xml:space="preserve">Me afat të pacaktuar </w:t>
      </w:r>
      <w:r w:rsidR="00E5257C">
        <w:rPr>
          <w:rFonts w:asciiTheme="majorHAnsi" w:hAnsiTheme="majorHAnsi" w:cstheme="majorHAnsi"/>
          <w:lang w:val="sq-AL"/>
        </w:rPr>
        <w:t xml:space="preserve"> </w:t>
      </w:r>
    </w:p>
    <w:p w14:paraId="32EBE3E9" w14:textId="6656E196" w:rsidR="00242F10" w:rsidRPr="00E41EB3" w:rsidRDefault="0028695D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05FF6">
        <w:rPr>
          <w:rFonts w:asciiTheme="majorHAnsi" w:hAnsiTheme="majorHAnsi" w:cstheme="majorHAnsi"/>
          <w:b/>
          <w:lang w:val="sq-AL"/>
        </w:rPr>
        <w:t>Afati për aplikim:</w:t>
      </w:r>
      <w:r w:rsidR="00405FF6">
        <w:rPr>
          <w:rFonts w:asciiTheme="majorHAnsi" w:hAnsiTheme="majorHAnsi" w:cstheme="majorHAnsi"/>
          <w:lang w:val="sq-AL"/>
        </w:rPr>
        <w:t xml:space="preserve"> </w:t>
      </w:r>
      <w:r w:rsidR="007A6E51" w:rsidRPr="00DA64AE">
        <w:rPr>
          <w:rFonts w:asciiTheme="majorHAnsi" w:hAnsiTheme="majorHAnsi" w:cstheme="majorHAnsi"/>
          <w:lang w:val="sq-AL"/>
        </w:rPr>
        <w:t>18.03.2026-01.04.2026</w:t>
      </w:r>
      <w:r w:rsidR="00DE794B" w:rsidRPr="00DA64AE">
        <w:rPr>
          <w:rFonts w:asciiTheme="majorHAnsi" w:hAnsiTheme="majorHAnsi" w:cstheme="majorHAnsi"/>
          <w:lang w:val="sq-AL"/>
        </w:rPr>
        <w:t xml:space="preserve">    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23A895FF" w14:textId="054C2977" w:rsidR="00F56BB9" w:rsidRPr="00A12901" w:rsidRDefault="001D4E98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siguroj dhe </w:t>
      </w:r>
      <w:r w:rsidR="00440F9E" w:rsidRPr="001D4E98">
        <w:rPr>
          <w:rFonts w:asciiTheme="majorHAnsi" w:hAnsiTheme="majorHAnsi" w:cstheme="majorHAnsi"/>
          <w:lang w:val="sq-AL"/>
        </w:rPr>
        <w:t>mbikëqyrë</w:t>
      </w:r>
      <w:r w:rsidRPr="001D4E98">
        <w:rPr>
          <w:rFonts w:asciiTheme="majorHAnsi" w:hAnsiTheme="majorHAnsi" w:cstheme="majorHAnsi"/>
          <w:lang w:val="sq-AL"/>
        </w:rPr>
        <w:t xml:space="preserve"> ofrimin e të dhënave </w:t>
      </w:r>
      <w:proofErr w:type="spellStart"/>
      <w:r w:rsidRPr="001D4E98">
        <w:rPr>
          <w:rFonts w:asciiTheme="majorHAnsi" w:hAnsiTheme="majorHAnsi" w:cstheme="majorHAnsi"/>
          <w:lang w:val="sq-AL"/>
        </w:rPr>
        <w:t>klimatologjike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dhe statistikat meteorologjike.</w:t>
      </w:r>
    </w:p>
    <w:p w14:paraId="5D7DAA10" w14:textId="0D6AFA96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45703BC0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>Të kryejë punën e parashikuesit meteorologjik sipas orarit të rregullt të punës;</w:t>
      </w:r>
    </w:p>
    <w:p w14:paraId="7DB110C2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zëvendësoj Menaxherin e Departamentit në rast të mungesës së tij dhe Udhëheqësit të Divizionit të Parashikimit; </w:t>
      </w:r>
    </w:p>
    <w:p w14:paraId="0CDCE4C8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bashkëpunoj dhe ndihmoj Menaxherin e Departamentit në planifikimin e buxhetit me theks të veçantë në zhvillimin e bazës së të dhënave </w:t>
      </w:r>
      <w:proofErr w:type="spellStart"/>
      <w:r w:rsidRPr="001D4E98">
        <w:rPr>
          <w:rFonts w:asciiTheme="majorHAnsi" w:hAnsiTheme="majorHAnsi" w:cstheme="majorHAnsi"/>
          <w:lang w:val="sq-AL"/>
        </w:rPr>
        <w:t>klimatologjike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dhe statistikave meteorologjike; </w:t>
      </w:r>
    </w:p>
    <w:p w14:paraId="11417B57" w14:textId="7E2E63A9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</w:t>
      </w:r>
      <w:r w:rsidR="00440F9E" w:rsidRPr="001D4E98">
        <w:rPr>
          <w:rFonts w:asciiTheme="majorHAnsi" w:hAnsiTheme="majorHAnsi" w:cstheme="majorHAnsi"/>
          <w:lang w:val="sq-AL"/>
        </w:rPr>
        <w:t>mbikëqyrë</w:t>
      </w:r>
      <w:r w:rsidRPr="001D4E98">
        <w:rPr>
          <w:rFonts w:asciiTheme="majorHAnsi" w:hAnsiTheme="majorHAnsi" w:cstheme="majorHAnsi"/>
          <w:lang w:val="sq-AL"/>
        </w:rPr>
        <w:t xml:space="preserve"> cilësinë për të gjitha të dhënat e vëzhgimeve meteorologjike në lidhje me saktësinë dhe përgatitjen e </w:t>
      </w:r>
      <w:proofErr w:type="spellStart"/>
      <w:r w:rsidRPr="001D4E98">
        <w:rPr>
          <w:rFonts w:asciiTheme="majorHAnsi" w:hAnsiTheme="majorHAnsi" w:cstheme="majorHAnsi"/>
          <w:lang w:val="sq-AL"/>
        </w:rPr>
        <w:t>klimatologjisë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dhe statistikave meteorologjike, siç kërkohet në ICAO Aneks 3 dhe nga OBM (Organizata Botërore e Meteorologjisë); </w:t>
      </w:r>
    </w:p>
    <w:p w14:paraId="1825724E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lastRenderedPageBreak/>
        <w:t>Të informoj dhe raportoj tek Menaxheri i Departamentit për të gjitha aktivitetet në njësi;</w:t>
      </w:r>
    </w:p>
    <w:p w14:paraId="6F9EC890" w14:textId="2E9B5E9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ofroj të dhënat </w:t>
      </w:r>
      <w:proofErr w:type="spellStart"/>
      <w:r w:rsidRPr="001D4E98">
        <w:rPr>
          <w:rFonts w:asciiTheme="majorHAnsi" w:hAnsiTheme="majorHAnsi" w:cstheme="majorHAnsi"/>
          <w:lang w:val="sq-AL"/>
        </w:rPr>
        <w:t>klimatologjike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dhe statistikore meteorologjike kur do që kërkohet për qëllime planifikimi të </w:t>
      </w:r>
      <w:r w:rsidR="00440F9E" w:rsidRPr="001D4E98">
        <w:rPr>
          <w:rFonts w:asciiTheme="majorHAnsi" w:hAnsiTheme="majorHAnsi" w:cstheme="majorHAnsi"/>
          <w:lang w:val="sq-AL"/>
        </w:rPr>
        <w:t>operimeve</w:t>
      </w:r>
      <w:r w:rsidRPr="001D4E98">
        <w:rPr>
          <w:rFonts w:asciiTheme="majorHAnsi" w:hAnsiTheme="majorHAnsi" w:cstheme="majorHAnsi"/>
          <w:lang w:val="sq-AL"/>
        </w:rPr>
        <w:t xml:space="preserve"> dhe studimeve si shkencore apo arsimore; </w:t>
      </w:r>
    </w:p>
    <w:p w14:paraId="39813F4A" w14:textId="649CF629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</w:t>
      </w:r>
      <w:r w:rsidR="00440F9E" w:rsidRPr="001D4E98">
        <w:rPr>
          <w:rFonts w:asciiTheme="majorHAnsi" w:hAnsiTheme="majorHAnsi" w:cstheme="majorHAnsi"/>
          <w:lang w:val="sq-AL"/>
        </w:rPr>
        <w:t>mbikëqyrë</w:t>
      </w:r>
      <w:r w:rsidRPr="001D4E98">
        <w:rPr>
          <w:rFonts w:asciiTheme="majorHAnsi" w:hAnsiTheme="majorHAnsi" w:cstheme="majorHAnsi"/>
          <w:lang w:val="sq-AL"/>
        </w:rPr>
        <w:t xml:space="preserve"> dhe përgatis raportet </w:t>
      </w:r>
      <w:proofErr w:type="spellStart"/>
      <w:r w:rsidRPr="001D4E98">
        <w:rPr>
          <w:rFonts w:asciiTheme="majorHAnsi" w:hAnsiTheme="majorHAnsi" w:cstheme="majorHAnsi"/>
          <w:lang w:val="sq-AL"/>
        </w:rPr>
        <w:t>klimatologjike</w:t>
      </w:r>
      <w:proofErr w:type="spellEnd"/>
      <w:r w:rsidRPr="001D4E98">
        <w:rPr>
          <w:rFonts w:asciiTheme="majorHAnsi" w:hAnsiTheme="majorHAnsi" w:cstheme="majorHAnsi"/>
          <w:lang w:val="sq-AL"/>
        </w:rPr>
        <w:t>/statistikore në baza mujore, periodike, vjetore, 5 vjeçare, 10 vjeçare dhe 30 vjeçare;</w:t>
      </w:r>
    </w:p>
    <w:p w14:paraId="2E65C0D7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>Të asistoj dhe bashkëpunoj në përgatitjen në vend të punës ose OJT (</w:t>
      </w:r>
      <w:proofErr w:type="spellStart"/>
      <w:r w:rsidRPr="001D4E98">
        <w:rPr>
          <w:rFonts w:asciiTheme="majorHAnsi" w:hAnsiTheme="majorHAnsi" w:cstheme="majorHAnsi"/>
          <w:lang w:val="sq-AL"/>
        </w:rPr>
        <w:t>On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1D4E98">
        <w:rPr>
          <w:rFonts w:asciiTheme="majorHAnsi" w:hAnsiTheme="majorHAnsi" w:cstheme="majorHAnsi"/>
          <w:lang w:val="sq-AL"/>
        </w:rPr>
        <w:t>Job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1D4E98">
        <w:rPr>
          <w:rFonts w:asciiTheme="majorHAnsi" w:hAnsiTheme="majorHAnsi" w:cstheme="majorHAnsi"/>
          <w:lang w:val="sq-AL"/>
        </w:rPr>
        <w:t>Training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) të studentëve parashikues dhe vrojtues. </w:t>
      </w:r>
    </w:p>
    <w:p w14:paraId="10A3D279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Të marrë përsipër të gjitha përgjegjësitë dhe detyrat e vrojtuesit meteorologjik </w:t>
      </w:r>
      <w:proofErr w:type="spellStart"/>
      <w:r w:rsidRPr="001D4E98">
        <w:rPr>
          <w:rFonts w:asciiTheme="majorHAnsi" w:hAnsiTheme="majorHAnsi" w:cstheme="majorHAnsi"/>
          <w:lang w:val="sq-AL"/>
        </w:rPr>
        <w:t>aeronautik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kur kërkohet për qëllime operative;</w:t>
      </w:r>
    </w:p>
    <w:p w14:paraId="77CE21AD" w14:textId="77777777" w:rsidR="001D4E98" w:rsidRPr="001D4E98" w:rsidRDefault="001D4E98" w:rsidP="001D4E98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1355FA39" w:rsidR="00E70FC5" w:rsidRDefault="008121E3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000E51F3" w14:textId="77777777" w:rsidR="001D4E98" w:rsidRPr="001D4E98" w:rsidRDefault="001D4E98" w:rsidP="001D4E98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1D4E98">
        <w:rPr>
          <w:rFonts w:asciiTheme="majorHAnsi" w:hAnsiTheme="majorHAnsi" w:cstheme="majorHAnsi"/>
          <w:lang w:val="sq-AL"/>
        </w:rPr>
        <w:t>negociuese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406A7819" w14:textId="77777777" w:rsidR="001D4E98" w:rsidRPr="001D4E98" w:rsidRDefault="001D4E98" w:rsidP="001D4E98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>Përveç gjuhës zyrtare të Kosovës, të ketë njohuri të avancuar të gjuhës angleze;</w:t>
      </w:r>
    </w:p>
    <w:p w14:paraId="4F8E1FFD" w14:textId="77777777" w:rsidR="001D4E98" w:rsidRPr="001D4E98" w:rsidRDefault="001D4E98" w:rsidP="001D4E98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I </w:t>
      </w:r>
      <w:proofErr w:type="spellStart"/>
      <w:r w:rsidRPr="001D4E98">
        <w:rPr>
          <w:rFonts w:asciiTheme="majorHAnsi" w:hAnsiTheme="majorHAnsi" w:cstheme="majorHAnsi"/>
          <w:lang w:val="sq-AL"/>
        </w:rPr>
        <w:t>çertifikuar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si parashikues meteorologjik </w:t>
      </w:r>
      <w:proofErr w:type="spellStart"/>
      <w:r w:rsidRPr="001D4E98">
        <w:rPr>
          <w:rFonts w:asciiTheme="majorHAnsi" w:hAnsiTheme="majorHAnsi" w:cstheme="majorHAnsi"/>
          <w:lang w:val="sq-AL"/>
        </w:rPr>
        <w:t>aeronautik</w:t>
      </w:r>
      <w:proofErr w:type="spellEnd"/>
      <w:r w:rsidRPr="001D4E98">
        <w:rPr>
          <w:rFonts w:asciiTheme="majorHAnsi" w:hAnsiTheme="majorHAnsi" w:cstheme="majorHAnsi"/>
          <w:lang w:val="sq-AL"/>
        </w:rPr>
        <w:t>;</w:t>
      </w:r>
    </w:p>
    <w:p w14:paraId="1A6E0A46" w14:textId="77777777" w:rsidR="001D4E98" w:rsidRPr="001D4E98" w:rsidRDefault="001D4E98" w:rsidP="001D4E98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0A8CDF59" w14:textId="77777777" w:rsidR="001D4E98" w:rsidRPr="001D4E98" w:rsidRDefault="001D4E98" w:rsidP="001D4E98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1D4E98">
        <w:rPr>
          <w:rFonts w:asciiTheme="majorHAnsi" w:hAnsiTheme="majorHAnsi" w:cstheme="majorHAnsi"/>
          <w:lang w:val="sq-AL"/>
        </w:rPr>
        <w:t>Power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1D4E98">
        <w:rPr>
          <w:rFonts w:asciiTheme="majorHAnsi" w:hAnsiTheme="majorHAnsi" w:cstheme="majorHAnsi"/>
          <w:lang w:val="sq-AL"/>
        </w:rPr>
        <w:t>Point</w:t>
      </w:r>
      <w:proofErr w:type="spellEnd"/>
      <w:r w:rsidRPr="001D4E98">
        <w:rPr>
          <w:rFonts w:asciiTheme="majorHAnsi" w:hAnsiTheme="majorHAnsi" w:cstheme="majorHAnsi"/>
          <w:lang w:val="sq-AL"/>
        </w:rPr>
        <w:t>, Access);</w:t>
      </w:r>
    </w:p>
    <w:p w14:paraId="68669BCA" w14:textId="77777777" w:rsidR="001D4E98" w:rsidRPr="001D4E98" w:rsidRDefault="001D4E98" w:rsidP="001D4E98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lang w:val="sq-AL"/>
        </w:rPr>
      </w:pPr>
      <w:r w:rsidRPr="001D4E98">
        <w:rPr>
          <w:rFonts w:asciiTheme="majorHAnsi" w:hAnsiTheme="majorHAnsi" w:cstheme="majorHAnsi"/>
          <w:lang w:val="sq-AL"/>
        </w:rPr>
        <w:t xml:space="preserve">Diplomë universitare, 5 vite përvojë pune profesionale dhe 3 vite përvojë si parashikues meteorologjik </w:t>
      </w:r>
      <w:proofErr w:type="spellStart"/>
      <w:r w:rsidRPr="001D4E98">
        <w:rPr>
          <w:rFonts w:asciiTheme="majorHAnsi" w:hAnsiTheme="majorHAnsi" w:cstheme="majorHAnsi"/>
          <w:lang w:val="sq-AL"/>
        </w:rPr>
        <w:t>aeronautik</w:t>
      </w:r>
      <w:proofErr w:type="spellEnd"/>
      <w:r w:rsidRPr="001D4E98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1D4E98">
        <w:rPr>
          <w:rFonts w:asciiTheme="majorHAnsi" w:hAnsiTheme="majorHAnsi" w:cstheme="majorHAnsi"/>
          <w:lang w:val="sq-AL"/>
        </w:rPr>
        <w:t>çertifikuar</w:t>
      </w:r>
      <w:proofErr w:type="spellEnd"/>
      <w:r w:rsidRPr="001D4E98">
        <w:rPr>
          <w:rFonts w:asciiTheme="majorHAnsi" w:hAnsiTheme="majorHAnsi" w:cstheme="majorHAnsi"/>
          <w:lang w:val="sq-AL"/>
        </w:rPr>
        <w:t>.</w:t>
      </w:r>
    </w:p>
    <w:p w14:paraId="027DE05B" w14:textId="77777777" w:rsidR="001D4E98" w:rsidRDefault="001D4E98" w:rsidP="001D4E98">
      <w:pPr>
        <w:rPr>
          <w:rFonts w:asciiTheme="majorHAnsi" w:hAnsiTheme="majorHAnsi" w:cstheme="majorHAnsi"/>
          <w:b/>
          <w:lang w:val="sq-AL"/>
        </w:rPr>
      </w:pPr>
    </w:p>
    <w:p w14:paraId="5CA91A1A" w14:textId="2E191BBF" w:rsidR="001D4E98" w:rsidRDefault="001D4E98" w:rsidP="001D4E98">
      <w:pPr>
        <w:rPr>
          <w:rFonts w:asciiTheme="majorHAnsi" w:hAnsiTheme="majorHAnsi" w:cstheme="majorHAnsi"/>
          <w:b/>
          <w:lang w:val="sq-AL"/>
        </w:rPr>
      </w:pPr>
    </w:p>
    <w:p w14:paraId="144A4994" w14:textId="77777777" w:rsidR="007A6E51" w:rsidRDefault="007A6E51" w:rsidP="001D4E98">
      <w:pPr>
        <w:rPr>
          <w:rFonts w:asciiTheme="majorHAnsi" w:hAnsiTheme="majorHAnsi" w:cstheme="majorHAnsi"/>
          <w:b/>
          <w:lang w:val="sq-AL"/>
        </w:rPr>
      </w:pPr>
    </w:p>
    <w:p w14:paraId="38296BD1" w14:textId="3214A274" w:rsidR="007C048A" w:rsidRDefault="003434F5" w:rsidP="001D4E98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83079C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01D31675" w:rsidR="00F56BB9" w:rsidRPr="0083079C" w:rsidRDefault="00A12901" w:rsidP="0083079C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79FFE514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CB23" w14:textId="77777777" w:rsidR="007F0391" w:rsidRDefault="007F0391" w:rsidP="005A2F83">
      <w:pPr>
        <w:spacing w:after="0" w:line="240" w:lineRule="auto"/>
      </w:pPr>
      <w:r>
        <w:separator/>
      </w:r>
    </w:p>
  </w:endnote>
  <w:endnote w:type="continuationSeparator" w:id="0">
    <w:p w14:paraId="263C150D" w14:textId="77777777" w:rsidR="007F0391" w:rsidRDefault="007F0391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3554" w14:textId="77777777" w:rsidR="007F0391" w:rsidRDefault="007F0391" w:rsidP="005A2F83">
      <w:pPr>
        <w:spacing w:after="0" w:line="240" w:lineRule="auto"/>
      </w:pPr>
      <w:r>
        <w:separator/>
      </w:r>
    </w:p>
  </w:footnote>
  <w:footnote w:type="continuationSeparator" w:id="0">
    <w:p w14:paraId="1758FFDE" w14:textId="77777777" w:rsidR="007F0391" w:rsidRDefault="007F0391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25"/>
  </w:num>
  <w:num w:numId="12">
    <w:abstractNumId w:val="10"/>
  </w:num>
  <w:num w:numId="13">
    <w:abstractNumId w:val="28"/>
  </w:num>
  <w:num w:numId="14">
    <w:abstractNumId w:val="30"/>
  </w:num>
  <w:num w:numId="15">
    <w:abstractNumId w:val="23"/>
  </w:num>
  <w:num w:numId="16">
    <w:abstractNumId w:val="34"/>
  </w:num>
  <w:num w:numId="17">
    <w:abstractNumId w:val="14"/>
  </w:num>
  <w:num w:numId="18">
    <w:abstractNumId w:val="29"/>
  </w:num>
  <w:num w:numId="19">
    <w:abstractNumId w:val="32"/>
  </w:num>
  <w:num w:numId="20">
    <w:abstractNumId w:val="24"/>
  </w:num>
  <w:num w:numId="21">
    <w:abstractNumId w:val="26"/>
  </w:num>
  <w:num w:numId="22">
    <w:abstractNumId w:val="16"/>
  </w:num>
  <w:num w:numId="23">
    <w:abstractNumId w:val="11"/>
  </w:num>
  <w:num w:numId="24">
    <w:abstractNumId w:val="21"/>
  </w:num>
  <w:num w:numId="25">
    <w:abstractNumId w:val="27"/>
  </w:num>
  <w:num w:numId="26">
    <w:abstractNumId w:val="20"/>
  </w:num>
  <w:num w:numId="27">
    <w:abstractNumId w:val="33"/>
  </w:num>
  <w:num w:numId="28">
    <w:abstractNumId w:val="9"/>
  </w:num>
  <w:num w:numId="29">
    <w:abstractNumId w:val="18"/>
  </w:num>
  <w:num w:numId="30">
    <w:abstractNumId w:val="15"/>
  </w:num>
  <w:num w:numId="31">
    <w:abstractNumId w:val="19"/>
  </w:num>
  <w:num w:numId="32">
    <w:abstractNumId w:val="31"/>
  </w:num>
  <w:num w:numId="33">
    <w:abstractNumId w:val="17"/>
  </w:num>
  <w:num w:numId="34">
    <w:abstractNumId w:val="1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43E0"/>
    <w:rsid w:val="001A26E6"/>
    <w:rsid w:val="001A2AF0"/>
    <w:rsid w:val="001A3800"/>
    <w:rsid w:val="001C6BF5"/>
    <w:rsid w:val="001C7AA8"/>
    <w:rsid w:val="001D3D11"/>
    <w:rsid w:val="001D4E98"/>
    <w:rsid w:val="001F18A3"/>
    <w:rsid w:val="001F72FE"/>
    <w:rsid w:val="00242F10"/>
    <w:rsid w:val="00265E9A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26F90"/>
    <w:rsid w:val="003326C3"/>
    <w:rsid w:val="0034030B"/>
    <w:rsid w:val="00341F8E"/>
    <w:rsid w:val="003434F5"/>
    <w:rsid w:val="00355DCD"/>
    <w:rsid w:val="0037396B"/>
    <w:rsid w:val="0038016F"/>
    <w:rsid w:val="00384750"/>
    <w:rsid w:val="003948D2"/>
    <w:rsid w:val="003A1775"/>
    <w:rsid w:val="003A67E2"/>
    <w:rsid w:val="003A7D35"/>
    <w:rsid w:val="003B3579"/>
    <w:rsid w:val="003D4364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40F9E"/>
    <w:rsid w:val="00463A74"/>
    <w:rsid w:val="0047554E"/>
    <w:rsid w:val="00482116"/>
    <w:rsid w:val="004B629F"/>
    <w:rsid w:val="004C4806"/>
    <w:rsid w:val="004D1011"/>
    <w:rsid w:val="004F6CF3"/>
    <w:rsid w:val="005701F1"/>
    <w:rsid w:val="00586F84"/>
    <w:rsid w:val="00596820"/>
    <w:rsid w:val="00597534"/>
    <w:rsid w:val="005A2F83"/>
    <w:rsid w:val="005D3CB1"/>
    <w:rsid w:val="00633924"/>
    <w:rsid w:val="00645405"/>
    <w:rsid w:val="00686631"/>
    <w:rsid w:val="006B34DA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756F6"/>
    <w:rsid w:val="00786B47"/>
    <w:rsid w:val="007A6E51"/>
    <w:rsid w:val="007C048A"/>
    <w:rsid w:val="007C1551"/>
    <w:rsid w:val="007D20DD"/>
    <w:rsid w:val="007D4DB5"/>
    <w:rsid w:val="007D7E0B"/>
    <w:rsid w:val="007F0391"/>
    <w:rsid w:val="008067BF"/>
    <w:rsid w:val="008121E3"/>
    <w:rsid w:val="0083079C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363A3"/>
    <w:rsid w:val="00946302"/>
    <w:rsid w:val="00957F4B"/>
    <w:rsid w:val="009C584D"/>
    <w:rsid w:val="00A12901"/>
    <w:rsid w:val="00A25A7B"/>
    <w:rsid w:val="00A40F78"/>
    <w:rsid w:val="00A81347"/>
    <w:rsid w:val="00A937CB"/>
    <w:rsid w:val="00AA1D8D"/>
    <w:rsid w:val="00AB25BA"/>
    <w:rsid w:val="00AF2DB3"/>
    <w:rsid w:val="00B26618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251EA"/>
    <w:rsid w:val="00C35AC9"/>
    <w:rsid w:val="00C51EE2"/>
    <w:rsid w:val="00C7244A"/>
    <w:rsid w:val="00CA6E02"/>
    <w:rsid w:val="00CB0664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A64AE"/>
    <w:rsid w:val="00DC2AED"/>
    <w:rsid w:val="00DD7216"/>
    <w:rsid w:val="00DE794B"/>
    <w:rsid w:val="00DF08E8"/>
    <w:rsid w:val="00E001F6"/>
    <w:rsid w:val="00E05520"/>
    <w:rsid w:val="00E10F97"/>
    <w:rsid w:val="00E2516F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11C3"/>
    <w:rsid w:val="00F721F3"/>
    <w:rsid w:val="00F7240D"/>
    <w:rsid w:val="00F92F89"/>
    <w:rsid w:val="00F94D78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B7C69-2784-4C44-8356-7AB2D57F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2026-03-18T12:40:00Z</dcterms:created>
  <dcterms:modified xsi:type="dcterms:W3CDTF">2026-03-18T12:40:00Z</dcterms:modified>
  <cp:category/>
</cp:coreProperties>
</file>