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Pr="00F06069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bookmarkEnd w:id="0"/>
    <w:p w14:paraId="0D3167F5" w14:textId="4FC9B566" w:rsidR="007235BC" w:rsidRPr="00951C99" w:rsidRDefault="007235BC" w:rsidP="00951C9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b/>
          <w:lang w:val="en-US"/>
        </w:rPr>
      </w:pPr>
      <w:r w:rsidRPr="00951C99">
        <w:rPr>
          <w:rFonts w:asciiTheme="majorHAnsi" w:eastAsia="Times New Roman" w:hAnsiTheme="majorHAnsi" w:cstheme="majorHAnsi"/>
          <w:b/>
          <w:lang w:val="en-US"/>
        </w:rPr>
        <w:t xml:space="preserve">Na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osnovu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8.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radu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br. 03/L-212;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člana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18.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Zakona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br. 08/L-305 o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Pružaocu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;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radnom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odnosu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Pružaoca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="00D65C4C">
        <w:rPr>
          <w:rFonts w:asciiTheme="majorHAnsi" w:eastAsia="Times New Roman" w:hAnsiTheme="majorHAnsi" w:cstheme="majorHAnsi"/>
          <w:b/>
          <w:lang w:val="en-US"/>
        </w:rPr>
        <w:t xml:space="preserve"> i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Pravilnika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radnim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mestima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opisu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poslova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kompenzaciji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osoblja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KANS-a,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Pružalac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Usluga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Vazdušne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Plovidbe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(KANS), u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cilju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popunjavanja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slobodnog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radnog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mesta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kao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nastavku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b/>
          <w:lang w:val="en-US"/>
        </w:rPr>
        <w:t>raspisuje</w:t>
      </w:r>
      <w:proofErr w:type="spellEnd"/>
      <w:r w:rsidRPr="00951C99">
        <w:rPr>
          <w:rFonts w:asciiTheme="majorHAnsi" w:eastAsia="Times New Roman" w:hAnsiTheme="majorHAnsi" w:cstheme="majorHAnsi"/>
          <w:b/>
          <w:lang w:val="en-US"/>
        </w:rPr>
        <w:t>:</w:t>
      </w:r>
    </w:p>
    <w:p w14:paraId="3B6DD315" w14:textId="77777777" w:rsidR="007235BC" w:rsidRPr="00951C99" w:rsidRDefault="007235BC" w:rsidP="00951C99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lang w:val="en-US"/>
        </w:rPr>
      </w:pPr>
      <w:r w:rsidRPr="00951C99">
        <w:rPr>
          <w:rFonts w:asciiTheme="majorHAnsi" w:eastAsia="Times New Roman" w:hAnsiTheme="majorHAnsi" w:cstheme="majorHAnsi"/>
          <w:b/>
          <w:bCs/>
          <w:lang w:val="en-US"/>
        </w:rPr>
        <w:t>INTERNI KONKURS</w:t>
      </w:r>
    </w:p>
    <w:p w14:paraId="7F47A57E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Institucija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Pružalac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Vazdušne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Plovidbe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- KANS</w:t>
      </w:r>
    </w:p>
    <w:p w14:paraId="7AA4BCF2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Naziv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Rukovodilac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Zajedničke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Službe</w:t>
      </w:r>
      <w:proofErr w:type="spellEnd"/>
    </w:p>
    <w:p w14:paraId="1CF17897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Organizaciona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jedinica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Departman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Administracije</w:t>
      </w:r>
      <w:proofErr w:type="spellEnd"/>
    </w:p>
    <w:p w14:paraId="76AC0940" w14:textId="77777777" w:rsidR="007235BC" w:rsidRPr="008B026B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Referentni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br.: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r w:rsidRPr="00472E80">
        <w:rPr>
          <w:rFonts w:asciiTheme="majorHAnsi" w:eastAsia="Times New Roman" w:hAnsiTheme="majorHAnsi" w:cstheme="majorHAnsi"/>
          <w:lang w:val="en-US"/>
        </w:rPr>
        <w:t>KANS/REK/004-2026</w:t>
      </w:r>
    </w:p>
    <w:p w14:paraId="40EBD8A2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Broj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pozicija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1</w:t>
      </w:r>
    </w:p>
    <w:p w14:paraId="374B2F87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Koeficijent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5.30</w:t>
      </w:r>
    </w:p>
    <w:p w14:paraId="5A6B2F86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Kategorija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Niži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rukovođenja</w:t>
      </w:r>
      <w:proofErr w:type="spellEnd"/>
    </w:p>
    <w:p w14:paraId="5D0B0D95" w14:textId="77777777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Vrsta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pozicije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Na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neodređeno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vreme</w:t>
      </w:r>
      <w:proofErr w:type="spellEnd"/>
    </w:p>
    <w:p w14:paraId="191B87B3" w14:textId="1CD046B4" w:rsidR="007235BC" w:rsidRPr="00951C99" w:rsidRDefault="007235BC" w:rsidP="00951C99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FF0000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Rok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>:</w:t>
      </w:r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r w:rsidR="00671B97" w:rsidRPr="00472E80">
        <w:rPr>
          <w:rFonts w:asciiTheme="majorHAnsi" w:hAnsiTheme="majorHAnsi" w:cstheme="majorHAnsi"/>
          <w:lang w:val="sq-AL"/>
        </w:rPr>
        <w:t xml:space="preserve">18.03.2026-01.04.2026             </w:t>
      </w:r>
    </w:p>
    <w:p w14:paraId="50319BD8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Svrha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radnog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mesta</w:t>
      </w:r>
      <w:proofErr w:type="spellEnd"/>
    </w:p>
    <w:p w14:paraId="1A3481B1" w14:textId="77777777" w:rsidR="007235BC" w:rsidRPr="00951C99" w:rsidRDefault="007235BC" w:rsidP="00951C99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osigura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rukovodi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nesmetanim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pružanjem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usluga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odgovarajućoj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jedinici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.</w:t>
      </w:r>
    </w:p>
    <w:p w14:paraId="6B601D11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Dužnosti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odgovornosti</w:t>
      </w:r>
      <w:proofErr w:type="spellEnd"/>
    </w:p>
    <w:p w14:paraId="6148171A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rukovodi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radnicima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zajedničke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službe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25AB1916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Koordinira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poslove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izvođačima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(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kontraktorima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);</w:t>
      </w:r>
    </w:p>
    <w:p w14:paraId="2FEE3643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Koordinira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poslove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vezi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čišćenjem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održavanjem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objekta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unutra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spolja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60A476F0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Osigurava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nadgleda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funkcionisanje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sistema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vodovoda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kanalizacije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grejanja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2073C3C9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Planira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nabavku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materijala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potrebnih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ispunjavanje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odgovornosti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divizije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142AAD65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Priprema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uputstva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redovnu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kontrolu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svih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objekata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/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kancelarija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cilju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identifikacije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kvarova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njihove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popravke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444AB815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Redovno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izveštava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napretku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0184E6E8" w14:textId="77777777" w:rsidR="007235BC" w:rsidRPr="00951C99" w:rsidRDefault="007235BC" w:rsidP="00951C99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Obavlja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i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druge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zadatke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okviru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delokruga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može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zahtevati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pretpostavljeni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.</w:t>
      </w:r>
    </w:p>
    <w:p w14:paraId="0D6997D2" w14:textId="7D351D43" w:rsidR="00951C99" w:rsidRDefault="00951C99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79B0842E" w14:textId="77777777" w:rsidR="00671B97" w:rsidRDefault="00671B97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629B0D9F" w14:textId="0BEC9054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lastRenderedPageBreak/>
        <w:t>Opšti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71668791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državljanin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Republike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Kosovo;</w:t>
      </w:r>
    </w:p>
    <w:p w14:paraId="056BC62F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punu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poslovnu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sposobnost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129E99F9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poznaje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jedan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službenih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skladu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relevantnim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jezicima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69858EF7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je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zdravstveno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sposoban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obavljanje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odgovarajuće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dužnosti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43CA8BB2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osuđivan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pravosnažnom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odlukom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namerno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izvršenje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krivičnog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dela;</w:t>
      </w:r>
    </w:p>
    <w:p w14:paraId="4C5E1011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nivo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obrazovanja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iskustvo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traženo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poziciju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4F9B454D" w14:textId="77777777" w:rsidR="007235BC" w:rsidRPr="00951C99" w:rsidRDefault="007235BC" w:rsidP="00951C99">
      <w:pPr>
        <w:numPr>
          <w:ilvl w:val="0"/>
          <w:numId w:val="10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Da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uspešno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prođe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procedure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prijema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prema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zakonu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drugim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aktima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utvrđenim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zakonom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.</w:t>
      </w:r>
    </w:p>
    <w:p w14:paraId="12BE6EBF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Posebni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uslovi</w:t>
      </w:r>
      <w:proofErr w:type="spellEnd"/>
    </w:p>
    <w:p w14:paraId="2EAB4BB6" w14:textId="77777777" w:rsidR="007235BC" w:rsidRPr="00951C99" w:rsidRDefault="007235BC" w:rsidP="00951C99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Komunikacione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pregovaračke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ubedljive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menadžmentu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7C84530A" w14:textId="77777777" w:rsidR="007235BC" w:rsidRPr="00951C99" w:rsidRDefault="007235BC" w:rsidP="00951C99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Pored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službenog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Kosova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osnovno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poznavanje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engleskog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jezika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7B72A33C" w14:textId="77777777" w:rsidR="007235BC" w:rsidRPr="00951C99" w:rsidRDefault="007235BC" w:rsidP="00951C99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rukovođenju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organizaciji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tima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postavljanju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ciljeva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planiranju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analizi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77ED37B2" w14:textId="77777777" w:rsidR="007235BC" w:rsidRPr="00951C99" w:rsidRDefault="007235BC" w:rsidP="00951C99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Kompjuterske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veštine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programima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(Word, Excel, Power Point, Access);</w:t>
      </w:r>
    </w:p>
    <w:p w14:paraId="627E8E17" w14:textId="77777777" w:rsidR="007235BC" w:rsidRPr="00951C99" w:rsidRDefault="007235BC" w:rsidP="00951C99">
      <w:pPr>
        <w:numPr>
          <w:ilvl w:val="0"/>
          <w:numId w:val="11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Univerzitetska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diploma, 3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godine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profesionalnog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radnog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iskustva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u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oblasti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administracije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.</w:t>
      </w:r>
    </w:p>
    <w:p w14:paraId="2C1DEDE3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Potrebna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dokumentacija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prijavu</w:t>
      </w:r>
      <w:proofErr w:type="spellEnd"/>
    </w:p>
    <w:p w14:paraId="133BD5AA" w14:textId="77777777" w:rsidR="007235BC" w:rsidRPr="00951C99" w:rsidRDefault="007235BC" w:rsidP="00951C99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Popunjen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potpisan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obrazac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od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strane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79809712" w14:textId="77777777" w:rsidR="007235BC" w:rsidRPr="00951C99" w:rsidRDefault="007235BC" w:rsidP="00951C99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Dokazi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o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kvalifikaciji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iskustvu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ostala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potrebna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dokumentacija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zahteva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radno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mesto;</w:t>
      </w:r>
    </w:p>
    <w:p w14:paraId="55309635" w14:textId="77777777" w:rsidR="007235BC" w:rsidRPr="00951C99" w:rsidRDefault="007235BC" w:rsidP="00951C99">
      <w:pPr>
        <w:numPr>
          <w:ilvl w:val="0"/>
          <w:numId w:val="12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Kopija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ID (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lične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karte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).</w:t>
      </w:r>
    </w:p>
    <w:p w14:paraId="43FF5515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Način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prijave</w:t>
      </w:r>
      <w:proofErr w:type="spellEnd"/>
    </w:p>
    <w:p w14:paraId="356FDAB3" w14:textId="77777777" w:rsidR="007235BC" w:rsidRPr="00951C99" w:rsidRDefault="007235BC" w:rsidP="00951C99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preuzima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zvanične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veb-stranice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: www.ashna-ks.org;</w:t>
      </w:r>
    </w:p>
    <w:p w14:paraId="1F25D73A" w14:textId="77777777" w:rsidR="007235BC" w:rsidRPr="00951C99" w:rsidRDefault="007235BC" w:rsidP="00951C99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Popunjena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aplikacija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dostavlja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fizički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e-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maila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: </w:t>
      </w:r>
      <w:r w:rsidRPr="00951C99">
        <w:rPr>
          <w:rFonts w:asciiTheme="majorHAnsi" w:eastAsia="Times New Roman" w:hAnsiTheme="majorHAnsi" w:cstheme="majorHAnsi"/>
          <w:b/>
          <w:bCs/>
          <w:lang w:val="en-US"/>
        </w:rPr>
        <w:t>kans.dbnj@rks-gov.net</w:t>
      </w:r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09BE8984" w14:textId="77777777" w:rsidR="007235BC" w:rsidRPr="00951C99" w:rsidRDefault="007235BC" w:rsidP="00951C99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Rok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prijavu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: 15 dana od dana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objavljivanja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6DAE3E54" w14:textId="77777777" w:rsidR="007235BC" w:rsidRPr="00951C99" w:rsidRDefault="007235BC" w:rsidP="00951C99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Nepotpune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aplikacije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one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dostavljene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nakon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roka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neće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razmatrati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;</w:t>
      </w:r>
    </w:p>
    <w:p w14:paraId="509A1141" w14:textId="77777777" w:rsidR="007235BC" w:rsidRPr="00951C99" w:rsidRDefault="007235BC" w:rsidP="00951C99">
      <w:pPr>
        <w:numPr>
          <w:ilvl w:val="0"/>
          <w:numId w:val="13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Konkurs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je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otvoren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samo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za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kandidate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koji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su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trenutno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Cs/>
          <w:lang w:val="en-US"/>
        </w:rPr>
        <w:t>zaposleni</w:t>
      </w:r>
      <w:proofErr w:type="spellEnd"/>
      <w:r w:rsidRPr="00951C99">
        <w:rPr>
          <w:rFonts w:asciiTheme="majorHAnsi" w:eastAsia="Times New Roman" w:hAnsiTheme="majorHAnsi" w:cstheme="majorHAnsi"/>
          <w:bCs/>
          <w:lang w:val="en-US"/>
        </w:rPr>
        <w:t xml:space="preserve"> u KANS-u.</w:t>
      </w:r>
    </w:p>
    <w:p w14:paraId="4194C474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Obaveštenje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komunikacija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sa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kandidatima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objavljivanje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konačnih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rezultata</w:t>
      </w:r>
      <w:proofErr w:type="spellEnd"/>
    </w:p>
    <w:p w14:paraId="034167D1" w14:textId="77777777" w:rsidR="007235BC" w:rsidRPr="00951C99" w:rsidRDefault="007235BC" w:rsidP="00951C99">
      <w:pPr>
        <w:numPr>
          <w:ilvl w:val="0"/>
          <w:numId w:val="14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Sva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obaveštenja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(test,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intervju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,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rezultati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)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biće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objavljena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veb-stranici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ili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ličnog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kontakta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(e-mail/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telefon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).</w:t>
      </w:r>
    </w:p>
    <w:p w14:paraId="69231AF0" w14:textId="77777777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</w:p>
    <w:p w14:paraId="7F386FF3" w14:textId="352F0D6F" w:rsidR="007235BC" w:rsidRPr="00951C99" w:rsidRDefault="007235BC" w:rsidP="00951C99">
      <w:pPr>
        <w:spacing w:before="100" w:beforeAutospacing="1" w:after="100" w:afterAutospacing="1"/>
        <w:outlineLvl w:val="3"/>
        <w:rPr>
          <w:rFonts w:asciiTheme="majorHAnsi" w:eastAsia="Times New Roman" w:hAnsiTheme="majorHAnsi" w:cstheme="majorHAnsi"/>
          <w:b/>
          <w:bCs/>
          <w:lang w:val="en-US"/>
        </w:rPr>
      </w:pP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Dodatno</w:t>
      </w:r>
      <w:proofErr w:type="spellEnd"/>
      <w:r w:rsidRPr="00951C99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b/>
          <w:bCs/>
          <w:lang w:val="en-US"/>
        </w:rPr>
        <w:t>pojašnjenje</w:t>
      </w:r>
      <w:proofErr w:type="spellEnd"/>
    </w:p>
    <w:p w14:paraId="332BB1DF" w14:textId="77777777" w:rsidR="007235BC" w:rsidRPr="00951C99" w:rsidRDefault="007235BC" w:rsidP="00951C99">
      <w:pPr>
        <w:numPr>
          <w:ilvl w:val="0"/>
          <w:numId w:val="15"/>
        </w:numPr>
        <w:spacing w:before="100" w:beforeAutospacing="1" w:after="100" w:afterAutospacing="1"/>
        <w:rPr>
          <w:rFonts w:asciiTheme="majorHAnsi" w:eastAsia="Times New Roman" w:hAnsiTheme="majorHAnsi" w:cstheme="majorHAnsi"/>
          <w:lang w:val="en-US"/>
        </w:rPr>
      </w:pPr>
      <w:r w:rsidRPr="00951C99">
        <w:rPr>
          <w:rFonts w:asciiTheme="majorHAnsi" w:eastAsia="Times New Roman" w:hAnsiTheme="majorHAnsi" w:cstheme="majorHAnsi"/>
          <w:lang w:val="en-US"/>
        </w:rPr>
        <w:t xml:space="preserve">Pre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imenovanja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vrši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se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finalna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verifikacija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ispunjenosti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zakonskih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administrativnih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uslova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putem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relevantnih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dokumenata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izabranih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 xml:space="preserve"> </w:t>
      </w:r>
      <w:proofErr w:type="spellStart"/>
      <w:r w:rsidRPr="00951C99">
        <w:rPr>
          <w:rFonts w:asciiTheme="majorHAnsi" w:eastAsia="Times New Roman" w:hAnsiTheme="majorHAnsi" w:cstheme="majorHAnsi"/>
          <w:lang w:val="en-US"/>
        </w:rPr>
        <w:t>kandidata</w:t>
      </w:r>
      <w:proofErr w:type="spellEnd"/>
      <w:r w:rsidRPr="00951C99">
        <w:rPr>
          <w:rFonts w:asciiTheme="majorHAnsi" w:eastAsia="Times New Roman" w:hAnsiTheme="majorHAnsi" w:cstheme="majorHAnsi"/>
          <w:lang w:val="en-US"/>
        </w:rPr>
        <w:t>.</w:t>
      </w:r>
    </w:p>
    <w:p w14:paraId="2744B119" w14:textId="77777777" w:rsidR="009543E5" w:rsidRPr="00951C99" w:rsidRDefault="009543E5" w:rsidP="00951C99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sq-AL"/>
        </w:rPr>
      </w:pPr>
    </w:p>
    <w:sectPr w:rsidR="009543E5" w:rsidRPr="00951C99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E15D" w14:textId="77777777" w:rsidR="001A03B3" w:rsidRDefault="001A03B3" w:rsidP="005A2F83">
      <w:pPr>
        <w:spacing w:after="0" w:line="240" w:lineRule="auto"/>
      </w:pPr>
      <w:r>
        <w:separator/>
      </w:r>
    </w:p>
  </w:endnote>
  <w:endnote w:type="continuationSeparator" w:id="0">
    <w:p w14:paraId="167E57A8" w14:textId="77777777" w:rsidR="001A03B3" w:rsidRDefault="001A03B3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41ED" w14:textId="77777777" w:rsidR="001A03B3" w:rsidRDefault="001A03B3" w:rsidP="005A2F83">
      <w:pPr>
        <w:spacing w:after="0" w:line="240" w:lineRule="auto"/>
      </w:pPr>
      <w:r>
        <w:separator/>
      </w:r>
    </w:p>
  </w:footnote>
  <w:footnote w:type="continuationSeparator" w:id="0">
    <w:p w14:paraId="2B7698AE" w14:textId="77777777" w:rsidR="001A03B3" w:rsidRDefault="001A03B3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4E1B25" w14:paraId="02382D15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4D533FD" w14:textId="60DCDE1C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Titulli: DT-BNJ-002</w:t>
          </w:r>
        </w:p>
      </w:tc>
    </w:tr>
    <w:tr w:rsidR="004E1B25" w14:paraId="138B30ED" w14:textId="77777777" w:rsidTr="0053164F">
      <w:trPr>
        <w:trHeight w:val="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40262CA3" w14:textId="3B4A094A" w:rsidR="004E1B25" w:rsidRDefault="004E1B25" w:rsidP="004E1B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Versioni: 1.0</w:t>
          </w:r>
        </w:p>
      </w:tc>
    </w:tr>
    <w:tr w:rsidR="004E1B25" w14:paraId="1101E7A0" w14:textId="77777777" w:rsidTr="0053164F">
      <w:trPr>
        <w:trHeight w:val="180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5DE0B80E" w14:textId="6EADDB74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>Klasifikimi: Brendshëm</w:t>
          </w:r>
        </w:p>
      </w:tc>
    </w:tr>
    <w:tr w:rsidR="004E1B25" w14:paraId="06394615" w14:textId="77777777" w:rsidTr="0053164F">
      <w:trPr>
        <w:trHeight w:val="262"/>
      </w:trPr>
      <w:tc>
        <w:tcPr>
          <w:tcW w:w="24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11FA63E" w14:textId="1A1C99F8" w:rsidR="004E1B25" w:rsidRDefault="004E1B25" w:rsidP="004E1B25">
          <w:pPr>
            <w:rPr>
              <w:b/>
              <w:lang w:val="sq-AL"/>
            </w:rPr>
          </w:pPr>
          <w:r>
            <w:rPr>
              <w:b/>
              <w:color w:val="1F497D"/>
              <w:sz w:val="18"/>
              <w:szCs w:val="18"/>
            </w:rPr>
            <w:t xml:space="preserve">Faqe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 xml:space="preserve">3 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  <w:r>
            <w:rPr>
              <w:b/>
              <w:color w:val="1F497D"/>
              <w:sz w:val="18"/>
              <w:szCs w:val="18"/>
            </w:rPr>
            <w:t xml:space="preserve">of </w:t>
          </w:r>
          <w:r>
            <w:rPr>
              <w:b/>
              <w:color w:val="1F497D"/>
              <w:sz w:val="18"/>
              <w:szCs w:val="18"/>
            </w:rPr>
            <w:fldChar w:fldCharType="begin"/>
          </w:r>
          <w:r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3</w:t>
          </w:r>
          <w:r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3A1C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4000F0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9E0E2D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71BCE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D231F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57FC1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B3411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2391C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0E6180"/>
    <w:multiLevelType w:val="multilevel"/>
    <w:tmpl w:val="719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42B2D"/>
    <w:multiLevelType w:val="multilevel"/>
    <w:tmpl w:val="C47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11"/>
  </w:num>
  <w:num w:numId="14">
    <w:abstractNumId w:val="10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32F0"/>
    <w:rsid w:val="0004514D"/>
    <w:rsid w:val="00060491"/>
    <w:rsid w:val="0006063C"/>
    <w:rsid w:val="0006291E"/>
    <w:rsid w:val="00073FFC"/>
    <w:rsid w:val="0008384A"/>
    <w:rsid w:val="00084F65"/>
    <w:rsid w:val="0009177A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03B3"/>
    <w:rsid w:val="001A26E6"/>
    <w:rsid w:val="001A2AF0"/>
    <w:rsid w:val="001A3800"/>
    <w:rsid w:val="001C4C9E"/>
    <w:rsid w:val="001C6BF5"/>
    <w:rsid w:val="001C7AA8"/>
    <w:rsid w:val="001D24E1"/>
    <w:rsid w:val="001E6D46"/>
    <w:rsid w:val="001F18A3"/>
    <w:rsid w:val="001F72FE"/>
    <w:rsid w:val="00233AB9"/>
    <w:rsid w:val="00242F10"/>
    <w:rsid w:val="002448F5"/>
    <w:rsid w:val="00262F14"/>
    <w:rsid w:val="00265E9A"/>
    <w:rsid w:val="0029162F"/>
    <w:rsid w:val="0029639D"/>
    <w:rsid w:val="002A2387"/>
    <w:rsid w:val="002A524D"/>
    <w:rsid w:val="002B173B"/>
    <w:rsid w:val="002B7F39"/>
    <w:rsid w:val="002C1714"/>
    <w:rsid w:val="002C18B1"/>
    <w:rsid w:val="002C3861"/>
    <w:rsid w:val="002D51B3"/>
    <w:rsid w:val="002E558F"/>
    <w:rsid w:val="00302C00"/>
    <w:rsid w:val="00326F90"/>
    <w:rsid w:val="003326C3"/>
    <w:rsid w:val="0034030B"/>
    <w:rsid w:val="00341F8E"/>
    <w:rsid w:val="003434F5"/>
    <w:rsid w:val="00355DCD"/>
    <w:rsid w:val="00362C01"/>
    <w:rsid w:val="0037396B"/>
    <w:rsid w:val="003773B7"/>
    <w:rsid w:val="0038016F"/>
    <w:rsid w:val="00384750"/>
    <w:rsid w:val="00392D1B"/>
    <w:rsid w:val="003948D2"/>
    <w:rsid w:val="00397D46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33D"/>
    <w:rsid w:val="003F770B"/>
    <w:rsid w:val="00402051"/>
    <w:rsid w:val="0040484A"/>
    <w:rsid w:val="00414378"/>
    <w:rsid w:val="00414FB7"/>
    <w:rsid w:val="00433FDD"/>
    <w:rsid w:val="00463A74"/>
    <w:rsid w:val="00464855"/>
    <w:rsid w:val="004722BA"/>
    <w:rsid w:val="00472E80"/>
    <w:rsid w:val="0047554E"/>
    <w:rsid w:val="00481999"/>
    <w:rsid w:val="00482116"/>
    <w:rsid w:val="004B629F"/>
    <w:rsid w:val="004C4806"/>
    <w:rsid w:val="004D1011"/>
    <w:rsid w:val="004E1B25"/>
    <w:rsid w:val="004F6CF3"/>
    <w:rsid w:val="00517B66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97B50"/>
    <w:rsid w:val="005A1402"/>
    <w:rsid w:val="005A2F83"/>
    <w:rsid w:val="005D3CB1"/>
    <w:rsid w:val="005F714E"/>
    <w:rsid w:val="006233BC"/>
    <w:rsid w:val="006262C5"/>
    <w:rsid w:val="00645405"/>
    <w:rsid w:val="00653FF4"/>
    <w:rsid w:val="00671B97"/>
    <w:rsid w:val="00686631"/>
    <w:rsid w:val="006934E4"/>
    <w:rsid w:val="006B34DA"/>
    <w:rsid w:val="006D26EB"/>
    <w:rsid w:val="006D32E4"/>
    <w:rsid w:val="006D63C2"/>
    <w:rsid w:val="006E1A51"/>
    <w:rsid w:val="006E312D"/>
    <w:rsid w:val="006E4D15"/>
    <w:rsid w:val="006F036F"/>
    <w:rsid w:val="006F5A0D"/>
    <w:rsid w:val="0070039B"/>
    <w:rsid w:val="007201DF"/>
    <w:rsid w:val="007235BC"/>
    <w:rsid w:val="00733D4F"/>
    <w:rsid w:val="00736161"/>
    <w:rsid w:val="00747EC1"/>
    <w:rsid w:val="00753F5E"/>
    <w:rsid w:val="00755B3D"/>
    <w:rsid w:val="00770124"/>
    <w:rsid w:val="00786B47"/>
    <w:rsid w:val="007C048A"/>
    <w:rsid w:val="007C1551"/>
    <w:rsid w:val="007D20DD"/>
    <w:rsid w:val="007D4DB5"/>
    <w:rsid w:val="007D7E0B"/>
    <w:rsid w:val="007E6F65"/>
    <w:rsid w:val="007E71C2"/>
    <w:rsid w:val="007F05E2"/>
    <w:rsid w:val="007F4672"/>
    <w:rsid w:val="007F74BF"/>
    <w:rsid w:val="008022D4"/>
    <w:rsid w:val="008067BF"/>
    <w:rsid w:val="008121E3"/>
    <w:rsid w:val="00815ACC"/>
    <w:rsid w:val="008319FC"/>
    <w:rsid w:val="0083454F"/>
    <w:rsid w:val="00847E7E"/>
    <w:rsid w:val="008524BE"/>
    <w:rsid w:val="00866AB5"/>
    <w:rsid w:val="00867D73"/>
    <w:rsid w:val="008756FB"/>
    <w:rsid w:val="00881D65"/>
    <w:rsid w:val="0088250E"/>
    <w:rsid w:val="0088260B"/>
    <w:rsid w:val="00883C5A"/>
    <w:rsid w:val="00887193"/>
    <w:rsid w:val="008B026B"/>
    <w:rsid w:val="008B10EF"/>
    <w:rsid w:val="008B2896"/>
    <w:rsid w:val="008B32FC"/>
    <w:rsid w:val="008D24DA"/>
    <w:rsid w:val="008F04F3"/>
    <w:rsid w:val="008F2464"/>
    <w:rsid w:val="008F31AE"/>
    <w:rsid w:val="0091650B"/>
    <w:rsid w:val="009363A3"/>
    <w:rsid w:val="00946302"/>
    <w:rsid w:val="00951C99"/>
    <w:rsid w:val="009543E5"/>
    <w:rsid w:val="00957F4B"/>
    <w:rsid w:val="009647A6"/>
    <w:rsid w:val="00990467"/>
    <w:rsid w:val="00995F6D"/>
    <w:rsid w:val="009A383D"/>
    <w:rsid w:val="009A6BC4"/>
    <w:rsid w:val="009B01D6"/>
    <w:rsid w:val="009B6CA6"/>
    <w:rsid w:val="009C3F39"/>
    <w:rsid w:val="009D19A3"/>
    <w:rsid w:val="009E220A"/>
    <w:rsid w:val="009F664A"/>
    <w:rsid w:val="00A25A7B"/>
    <w:rsid w:val="00A372D9"/>
    <w:rsid w:val="00A81347"/>
    <w:rsid w:val="00A937CB"/>
    <w:rsid w:val="00AA1D8D"/>
    <w:rsid w:val="00AB0823"/>
    <w:rsid w:val="00AB25BA"/>
    <w:rsid w:val="00AC0FBD"/>
    <w:rsid w:val="00AF24D3"/>
    <w:rsid w:val="00AF2DB3"/>
    <w:rsid w:val="00B061E0"/>
    <w:rsid w:val="00B14D7C"/>
    <w:rsid w:val="00B26618"/>
    <w:rsid w:val="00B3163C"/>
    <w:rsid w:val="00B447E9"/>
    <w:rsid w:val="00B47730"/>
    <w:rsid w:val="00B53827"/>
    <w:rsid w:val="00B54F3E"/>
    <w:rsid w:val="00B81551"/>
    <w:rsid w:val="00B81BB9"/>
    <w:rsid w:val="00B86D99"/>
    <w:rsid w:val="00B9219C"/>
    <w:rsid w:val="00BA4D1D"/>
    <w:rsid w:val="00BB0A48"/>
    <w:rsid w:val="00BB59CE"/>
    <w:rsid w:val="00BD58B7"/>
    <w:rsid w:val="00BD5F52"/>
    <w:rsid w:val="00BE4BD6"/>
    <w:rsid w:val="00C0234A"/>
    <w:rsid w:val="00C17210"/>
    <w:rsid w:val="00C17D4B"/>
    <w:rsid w:val="00C251EA"/>
    <w:rsid w:val="00C35AC9"/>
    <w:rsid w:val="00C6115B"/>
    <w:rsid w:val="00C7244A"/>
    <w:rsid w:val="00C83F75"/>
    <w:rsid w:val="00C952D4"/>
    <w:rsid w:val="00CA2176"/>
    <w:rsid w:val="00CA6E02"/>
    <w:rsid w:val="00CB0664"/>
    <w:rsid w:val="00CD6543"/>
    <w:rsid w:val="00CE7D70"/>
    <w:rsid w:val="00CF340E"/>
    <w:rsid w:val="00CF5128"/>
    <w:rsid w:val="00D0069A"/>
    <w:rsid w:val="00D06079"/>
    <w:rsid w:val="00D10055"/>
    <w:rsid w:val="00D172BE"/>
    <w:rsid w:val="00D232F0"/>
    <w:rsid w:val="00D4562A"/>
    <w:rsid w:val="00D51D64"/>
    <w:rsid w:val="00D51F68"/>
    <w:rsid w:val="00D652D7"/>
    <w:rsid w:val="00D65C4C"/>
    <w:rsid w:val="00D70595"/>
    <w:rsid w:val="00D71A8A"/>
    <w:rsid w:val="00D83D5B"/>
    <w:rsid w:val="00D86CB2"/>
    <w:rsid w:val="00DC2AED"/>
    <w:rsid w:val="00DC2D32"/>
    <w:rsid w:val="00DC3D1F"/>
    <w:rsid w:val="00DC4CBF"/>
    <w:rsid w:val="00DD7216"/>
    <w:rsid w:val="00DE17B1"/>
    <w:rsid w:val="00DE794B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F06069"/>
    <w:rsid w:val="00F10932"/>
    <w:rsid w:val="00F21E4D"/>
    <w:rsid w:val="00F31610"/>
    <w:rsid w:val="00F35359"/>
    <w:rsid w:val="00F41A58"/>
    <w:rsid w:val="00F42513"/>
    <w:rsid w:val="00F43342"/>
    <w:rsid w:val="00F56976"/>
    <w:rsid w:val="00F721F3"/>
    <w:rsid w:val="00F87B42"/>
    <w:rsid w:val="00F92F89"/>
    <w:rsid w:val="00F94D78"/>
    <w:rsid w:val="00FC693F"/>
    <w:rsid w:val="00FD2080"/>
    <w:rsid w:val="00FD3C42"/>
    <w:rsid w:val="00FE1E96"/>
    <w:rsid w:val="00FF404A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39E57B-E8C5-4992-9DDC-62379E5C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INTERNI KONKURS</vt:lpstr>
    </vt:vector>
  </TitlesOfParts>
  <Manager/>
  <Company/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Genci Blaka</cp:lastModifiedBy>
  <cp:revision>3</cp:revision>
  <dcterms:created xsi:type="dcterms:W3CDTF">2026-03-18T07:17:00Z</dcterms:created>
  <dcterms:modified xsi:type="dcterms:W3CDTF">2026-03-18T08:43:00Z</dcterms:modified>
  <cp:category/>
</cp:coreProperties>
</file>