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4C2343A4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82112E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7C2D94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45351A" w:rsidRDefault="00242F10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Institucioni:</w:t>
      </w:r>
      <w:r w:rsidR="00E3558C" w:rsidRPr="0045351A">
        <w:rPr>
          <w:rFonts w:asciiTheme="majorHAnsi" w:hAnsiTheme="majorHAnsi" w:cstheme="majorHAnsi"/>
          <w:lang w:val="sq-AL"/>
        </w:rPr>
        <w:t xml:space="preserve"> </w:t>
      </w:r>
      <w:r w:rsidRPr="0045351A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45351A">
        <w:rPr>
          <w:rFonts w:asciiTheme="majorHAnsi" w:hAnsiTheme="majorHAnsi" w:cstheme="majorHAnsi"/>
          <w:lang w:val="sq-AL"/>
        </w:rPr>
        <w:t xml:space="preserve">- </w:t>
      </w:r>
      <w:r w:rsidRPr="0045351A">
        <w:rPr>
          <w:rFonts w:asciiTheme="majorHAnsi" w:hAnsiTheme="majorHAnsi" w:cstheme="majorHAnsi"/>
          <w:lang w:val="sq-AL"/>
        </w:rPr>
        <w:t>KANS</w:t>
      </w:r>
    </w:p>
    <w:p w14:paraId="1F6FC069" w14:textId="1BA7522D" w:rsidR="00597534" w:rsidRPr="0045351A" w:rsidRDefault="00242F10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Titulli i vendit të punës:</w:t>
      </w:r>
      <w:r w:rsidRPr="0045351A">
        <w:rPr>
          <w:rFonts w:asciiTheme="majorHAnsi" w:hAnsiTheme="majorHAnsi" w:cstheme="majorHAnsi"/>
          <w:lang w:val="sq-AL"/>
        </w:rPr>
        <w:t xml:space="preserve"> </w:t>
      </w:r>
      <w:r w:rsidR="00D86CB2" w:rsidRPr="0045351A">
        <w:rPr>
          <w:rFonts w:asciiTheme="majorHAnsi" w:hAnsiTheme="majorHAnsi" w:cstheme="majorHAnsi"/>
          <w:lang w:val="sq-AL"/>
        </w:rPr>
        <w:t xml:space="preserve"> </w:t>
      </w:r>
      <w:r w:rsidR="00B26618" w:rsidRPr="0045351A">
        <w:rPr>
          <w:rFonts w:asciiTheme="majorHAnsi" w:hAnsiTheme="majorHAnsi" w:cstheme="majorHAnsi"/>
          <w:lang w:val="sq-AL"/>
        </w:rPr>
        <w:t xml:space="preserve">  </w:t>
      </w:r>
      <w:r w:rsidR="00F66752" w:rsidRPr="0045351A">
        <w:rPr>
          <w:rFonts w:asciiTheme="majorHAnsi" w:hAnsiTheme="majorHAnsi" w:cstheme="majorHAnsi"/>
          <w:lang w:val="sq-AL"/>
        </w:rPr>
        <w:t>Udhëheqës i Divizionit për Trajnim</w:t>
      </w:r>
    </w:p>
    <w:p w14:paraId="3DCE6852" w14:textId="5B739471" w:rsidR="00242F10" w:rsidRPr="0045351A" w:rsidRDefault="003326C3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45351A">
        <w:rPr>
          <w:rFonts w:asciiTheme="majorHAnsi" w:hAnsiTheme="majorHAnsi" w:cstheme="majorHAnsi"/>
          <w:b/>
          <w:lang w:val="sq-AL"/>
        </w:rPr>
        <w:t>:</w:t>
      </w:r>
      <w:r w:rsidR="00242F10" w:rsidRPr="0045351A">
        <w:rPr>
          <w:rFonts w:asciiTheme="majorHAnsi" w:hAnsiTheme="majorHAnsi" w:cstheme="majorHAnsi"/>
          <w:lang w:val="sq-AL"/>
        </w:rPr>
        <w:t xml:space="preserve"> </w:t>
      </w:r>
      <w:r w:rsidR="00E5257C" w:rsidRPr="0045351A">
        <w:rPr>
          <w:rFonts w:asciiTheme="majorHAnsi" w:hAnsiTheme="majorHAnsi" w:cstheme="majorHAnsi"/>
          <w:lang w:val="sq-AL"/>
        </w:rPr>
        <w:t xml:space="preserve">         </w:t>
      </w:r>
      <w:r w:rsidR="00BE05AD" w:rsidRPr="0045351A">
        <w:rPr>
          <w:rFonts w:asciiTheme="majorHAnsi" w:hAnsiTheme="majorHAnsi" w:cstheme="majorHAnsi"/>
          <w:lang w:val="sq-AL"/>
        </w:rPr>
        <w:t>Departamenti</w:t>
      </w:r>
      <w:r w:rsidR="003055B2" w:rsidRPr="003055B2">
        <w:t xml:space="preserve"> </w:t>
      </w:r>
      <w:r w:rsidR="003055B2" w:rsidRPr="0045351A">
        <w:rPr>
          <w:rFonts w:asciiTheme="majorHAnsi" w:hAnsiTheme="majorHAnsi" w:cstheme="majorHAnsi"/>
          <w:lang w:val="sq-AL"/>
        </w:rPr>
        <w:t>për Zhvillim dhe Trajnim</w:t>
      </w:r>
      <w:r w:rsidR="00C504DF" w:rsidRPr="0045351A">
        <w:rPr>
          <w:rFonts w:asciiTheme="majorHAnsi" w:hAnsiTheme="majorHAnsi" w:cstheme="majorHAnsi"/>
          <w:lang w:val="sq-AL"/>
        </w:rPr>
        <w:t xml:space="preserve"> </w:t>
      </w:r>
      <w:r w:rsidR="001D4E98" w:rsidRPr="0045351A">
        <w:rPr>
          <w:rFonts w:asciiTheme="majorHAnsi" w:hAnsiTheme="majorHAnsi" w:cstheme="majorHAnsi"/>
          <w:lang w:val="sq-AL"/>
        </w:rPr>
        <w:t xml:space="preserve"> </w:t>
      </w:r>
      <w:r w:rsidR="00E5257C" w:rsidRPr="0045351A">
        <w:rPr>
          <w:rFonts w:asciiTheme="majorHAnsi" w:hAnsiTheme="majorHAnsi" w:cstheme="majorHAnsi"/>
          <w:lang w:val="sq-AL"/>
        </w:rPr>
        <w:t xml:space="preserve"> </w:t>
      </w:r>
    </w:p>
    <w:p w14:paraId="4D184151" w14:textId="1987D033" w:rsidR="00E5257C" w:rsidRPr="0045351A" w:rsidRDefault="00E5257C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45351A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45351A">
        <w:rPr>
          <w:rFonts w:asciiTheme="majorHAnsi" w:hAnsiTheme="majorHAnsi" w:cstheme="majorHAnsi"/>
          <w:bCs/>
          <w:lang w:val="sq-AL"/>
        </w:rPr>
        <w:t>KANS/REK/</w:t>
      </w:r>
      <w:r w:rsidR="00405FF6" w:rsidRPr="0045351A">
        <w:rPr>
          <w:rFonts w:asciiTheme="majorHAnsi" w:hAnsiTheme="majorHAnsi" w:cstheme="majorHAnsi"/>
          <w:bCs/>
          <w:lang w:val="sq-AL"/>
        </w:rPr>
        <w:t>00</w:t>
      </w:r>
      <w:r w:rsidR="00522172" w:rsidRPr="0045351A">
        <w:rPr>
          <w:rFonts w:asciiTheme="majorHAnsi" w:hAnsiTheme="majorHAnsi" w:cstheme="majorHAnsi"/>
          <w:bCs/>
          <w:lang w:val="sq-AL"/>
        </w:rPr>
        <w:t>7</w:t>
      </w:r>
      <w:r w:rsidR="00A12901" w:rsidRPr="0045351A">
        <w:rPr>
          <w:rFonts w:asciiTheme="majorHAnsi" w:hAnsiTheme="majorHAnsi" w:cstheme="majorHAnsi"/>
          <w:bCs/>
          <w:lang w:val="sq-AL"/>
        </w:rPr>
        <w:t>-2026</w:t>
      </w:r>
      <w:r w:rsidRPr="0045351A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49E20CEF" w:rsidR="00242F10" w:rsidRPr="0045351A" w:rsidRDefault="00242F10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Numri i Pozitave:</w:t>
      </w:r>
      <w:r w:rsidRPr="0045351A">
        <w:rPr>
          <w:rFonts w:asciiTheme="majorHAnsi" w:hAnsiTheme="majorHAnsi" w:cstheme="majorHAnsi"/>
          <w:lang w:val="sq-AL"/>
        </w:rPr>
        <w:t xml:space="preserve"> </w:t>
      </w:r>
      <w:r w:rsidR="00E5257C" w:rsidRPr="0045351A">
        <w:rPr>
          <w:rFonts w:asciiTheme="majorHAnsi" w:hAnsiTheme="majorHAnsi" w:cstheme="majorHAnsi"/>
          <w:lang w:val="sq-AL"/>
        </w:rPr>
        <w:t xml:space="preserve">  </w:t>
      </w:r>
      <w:r w:rsidR="00BE05AD" w:rsidRPr="0045351A">
        <w:rPr>
          <w:rFonts w:asciiTheme="majorHAnsi" w:hAnsiTheme="majorHAnsi" w:cstheme="majorHAnsi"/>
          <w:lang w:val="sq-AL"/>
        </w:rPr>
        <w:t>1</w:t>
      </w:r>
      <w:r w:rsidR="00E5257C" w:rsidRPr="0045351A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3AC47325" w:rsidR="00242F10" w:rsidRPr="0045351A" w:rsidRDefault="00242F10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Koeficienti</w:t>
      </w:r>
      <w:r w:rsidR="00F21E4D" w:rsidRPr="0045351A">
        <w:rPr>
          <w:rFonts w:asciiTheme="majorHAnsi" w:hAnsiTheme="majorHAnsi" w:cstheme="majorHAnsi"/>
          <w:b/>
          <w:lang w:val="sq-AL"/>
        </w:rPr>
        <w:t>:</w:t>
      </w:r>
      <w:r w:rsidRPr="0045351A">
        <w:rPr>
          <w:rFonts w:asciiTheme="majorHAnsi" w:hAnsiTheme="majorHAnsi" w:cstheme="majorHAnsi"/>
          <w:lang w:val="sq-AL"/>
        </w:rPr>
        <w:t xml:space="preserve"> </w:t>
      </w:r>
      <w:r w:rsidR="00E5257C" w:rsidRPr="0045351A">
        <w:rPr>
          <w:rFonts w:asciiTheme="majorHAnsi" w:hAnsiTheme="majorHAnsi" w:cstheme="majorHAnsi"/>
          <w:lang w:val="sq-AL"/>
        </w:rPr>
        <w:t xml:space="preserve">         </w:t>
      </w:r>
      <w:r w:rsidR="003055B2" w:rsidRPr="0045351A">
        <w:rPr>
          <w:rFonts w:asciiTheme="majorHAnsi" w:hAnsiTheme="majorHAnsi" w:cstheme="majorHAnsi"/>
          <w:lang w:val="sq-AL"/>
        </w:rPr>
        <w:t>7</w:t>
      </w:r>
      <w:r w:rsidR="001D4E98" w:rsidRPr="0045351A">
        <w:rPr>
          <w:rFonts w:asciiTheme="majorHAnsi" w:hAnsiTheme="majorHAnsi" w:cstheme="majorHAnsi"/>
          <w:lang w:val="sq-AL"/>
        </w:rPr>
        <w:t>.</w:t>
      </w:r>
      <w:r w:rsidR="003055B2" w:rsidRPr="0045351A">
        <w:rPr>
          <w:rFonts w:asciiTheme="majorHAnsi" w:hAnsiTheme="majorHAnsi" w:cstheme="majorHAnsi"/>
          <w:lang w:val="sq-AL"/>
        </w:rPr>
        <w:t>75</w:t>
      </w:r>
      <w:r w:rsidR="00E5257C" w:rsidRPr="0045351A">
        <w:rPr>
          <w:rFonts w:asciiTheme="majorHAnsi" w:hAnsiTheme="majorHAnsi" w:cstheme="majorHAnsi"/>
          <w:lang w:val="sq-AL"/>
        </w:rPr>
        <w:t xml:space="preserve">                 </w:t>
      </w:r>
    </w:p>
    <w:p w14:paraId="150D5EA9" w14:textId="2AFE9E7B" w:rsidR="00F86CF2" w:rsidRPr="0045351A" w:rsidRDefault="00B26618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Kategoria:</w:t>
      </w:r>
      <w:r w:rsidRPr="0045351A">
        <w:rPr>
          <w:rFonts w:asciiTheme="majorHAnsi" w:hAnsiTheme="majorHAnsi" w:cstheme="majorHAnsi"/>
          <w:lang w:val="sq-AL"/>
        </w:rPr>
        <w:t xml:space="preserve">      </w:t>
      </w:r>
      <w:r w:rsidR="003055B2" w:rsidRPr="0045351A">
        <w:rPr>
          <w:rFonts w:asciiTheme="majorHAnsi" w:hAnsiTheme="majorHAnsi" w:cstheme="majorHAnsi"/>
          <w:lang w:val="sq-AL"/>
        </w:rPr>
        <w:t>Drejtues i Ul</w:t>
      </w:r>
      <w:r w:rsidR="0082112E" w:rsidRPr="0045351A">
        <w:rPr>
          <w:rFonts w:asciiTheme="majorHAnsi" w:hAnsiTheme="majorHAnsi" w:cstheme="majorHAnsi"/>
          <w:lang w:val="sq-AL"/>
        </w:rPr>
        <w:t>ë</w:t>
      </w:r>
      <w:r w:rsidR="003055B2" w:rsidRPr="0045351A">
        <w:rPr>
          <w:rFonts w:asciiTheme="majorHAnsi" w:hAnsiTheme="majorHAnsi" w:cstheme="majorHAnsi"/>
          <w:lang w:val="sq-AL"/>
        </w:rPr>
        <w:t>t</w:t>
      </w:r>
    </w:p>
    <w:p w14:paraId="10DF4FF8" w14:textId="59CFD438" w:rsidR="0028695D" w:rsidRPr="0045351A" w:rsidRDefault="00E05520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Lloji i pozitës</w:t>
      </w:r>
      <w:r w:rsidR="00242F10" w:rsidRPr="0045351A">
        <w:rPr>
          <w:rFonts w:asciiTheme="majorHAnsi" w:hAnsiTheme="majorHAnsi" w:cstheme="majorHAnsi"/>
          <w:b/>
          <w:lang w:val="sq-AL"/>
        </w:rPr>
        <w:t>:</w:t>
      </w:r>
      <w:r w:rsidR="00242F10" w:rsidRPr="0045351A">
        <w:rPr>
          <w:rFonts w:asciiTheme="majorHAnsi" w:hAnsiTheme="majorHAnsi" w:cstheme="majorHAnsi"/>
          <w:lang w:val="sq-AL"/>
        </w:rPr>
        <w:t xml:space="preserve"> </w:t>
      </w:r>
      <w:r w:rsidR="00E5257C" w:rsidRPr="0045351A">
        <w:rPr>
          <w:rFonts w:asciiTheme="majorHAnsi" w:hAnsiTheme="majorHAnsi" w:cstheme="majorHAnsi"/>
          <w:lang w:val="sq-AL"/>
        </w:rPr>
        <w:t xml:space="preserve">      </w:t>
      </w:r>
      <w:r w:rsidR="00B84276" w:rsidRPr="0045351A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45351A">
        <w:rPr>
          <w:rFonts w:asciiTheme="majorHAnsi" w:hAnsiTheme="majorHAnsi" w:cstheme="majorHAnsi"/>
          <w:lang w:val="sq-AL"/>
        </w:rPr>
        <w:t xml:space="preserve"> </w:t>
      </w:r>
    </w:p>
    <w:p w14:paraId="32EBE3E9" w14:textId="354DCDB6" w:rsidR="00242F10" w:rsidRPr="0045351A" w:rsidRDefault="0028695D" w:rsidP="0045351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45351A">
        <w:rPr>
          <w:rFonts w:asciiTheme="majorHAnsi" w:hAnsiTheme="majorHAnsi" w:cstheme="majorHAnsi"/>
          <w:b/>
          <w:lang w:val="sq-AL"/>
        </w:rPr>
        <w:t>Afati për aplikim:</w:t>
      </w:r>
      <w:r w:rsidR="00405FF6" w:rsidRPr="0045351A">
        <w:rPr>
          <w:rFonts w:asciiTheme="majorHAnsi" w:hAnsiTheme="majorHAnsi" w:cstheme="majorHAnsi"/>
          <w:lang w:val="sq-AL"/>
        </w:rPr>
        <w:t xml:space="preserve"> </w:t>
      </w:r>
      <w:r w:rsidR="0082112E" w:rsidRPr="0045351A">
        <w:rPr>
          <w:rFonts w:asciiTheme="majorHAnsi" w:hAnsiTheme="majorHAnsi" w:cstheme="majorHAnsi"/>
          <w:lang w:val="sq-AL"/>
        </w:rPr>
        <w:t xml:space="preserve">18.03.2026-01.04.2026             </w:t>
      </w:r>
      <w:r w:rsidR="00DE794B" w:rsidRPr="0045351A">
        <w:rPr>
          <w:rFonts w:asciiTheme="majorHAnsi" w:hAnsiTheme="majorHAnsi" w:cstheme="majorHAnsi"/>
          <w:lang w:val="sq-AL"/>
        </w:rPr>
        <w:t xml:space="preserve">   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2F482408" w14:textId="77777777" w:rsidR="00064DB0" w:rsidRPr="0071373E" w:rsidRDefault="003055B2" w:rsidP="0071373E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71373E">
        <w:rPr>
          <w:rFonts w:asciiTheme="majorHAnsi" w:hAnsiTheme="majorHAnsi" w:cstheme="majorHAnsi"/>
          <w:lang w:val="sq-AL"/>
        </w:rPr>
        <w:t>Zhvillimi i politikave të trajnimit dhe zhvillimit të kapaciteteve të nëpunësve.</w:t>
      </w:r>
    </w:p>
    <w:p w14:paraId="5D7DAA10" w14:textId="46EDE3C7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436EC4C9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Të identifikoj nevojat për zhvillim dhe trajnime brenda kompanisë, përmes analizave të punës, skemave të vlerësimit dhe këshillimeve të rregullta me menaxherët përkatës;</w:t>
      </w:r>
    </w:p>
    <w:p w14:paraId="0B80291E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Të krijoj dhe të zgjeroj programet e zhvillimit dhe trajnimit në bazë të nevojave të kompanisë dhe atyre individuale dhe të sigurohet që investimet e bëra të jenë të kthyeshme dhe të matshme;</w:t>
      </w:r>
    </w:p>
    <w:p w14:paraId="4EB60C0F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Të krijoj programe familjarizimi dhe “trajnimit në punë“ për punëtorët e rinj si dhe të organizoj vlerësimet për përmbylljen e kësaj faze;</w:t>
      </w:r>
    </w:p>
    <w:p w14:paraId="38F98313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Të siguroj që kërkesat ligjore për trajnime janë përmbushur;</w:t>
      </w:r>
    </w:p>
    <w:p w14:paraId="572651C2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Të raportoj në mënyrë periodike për aktivitetet e njësisë dhe përmbushjen e planit vjetor të trajnimeve;</w:t>
      </w:r>
    </w:p>
    <w:p w14:paraId="741B61DB" w14:textId="780F1062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lastRenderedPageBreak/>
        <w:t xml:space="preserve">Të krijoj strategjitë e trajnimit për organizatën dhe të prodhoj materiale trajnuese për kurse vendore “in </w:t>
      </w:r>
      <w:proofErr w:type="spellStart"/>
      <w:r w:rsidRPr="00865579">
        <w:rPr>
          <w:rFonts w:asciiTheme="majorHAnsi" w:hAnsiTheme="majorHAnsi" w:cstheme="majorHAnsi"/>
          <w:lang w:val="sq-AL"/>
        </w:rPr>
        <w:t>house</w:t>
      </w:r>
      <w:proofErr w:type="spellEnd"/>
      <w:r w:rsidRPr="00865579">
        <w:rPr>
          <w:rFonts w:asciiTheme="majorHAnsi" w:hAnsiTheme="majorHAnsi" w:cstheme="majorHAnsi"/>
          <w:lang w:val="sq-AL"/>
        </w:rPr>
        <w:t>";</w:t>
      </w:r>
    </w:p>
    <w:p w14:paraId="5985FB5A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Të monitoroj dhe rishikoj progresin e arritur në trajnime përmes pyetësorëve dhe diskutimeve me menaxher;</w:t>
      </w:r>
    </w:p>
    <w:p w14:paraId="49D7B8E4" w14:textId="77777777" w:rsidR="003055B2" w:rsidRPr="00865579" w:rsidRDefault="003055B2" w:rsidP="0086557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lang w:val="sq-AL"/>
        </w:rPr>
      </w:pPr>
      <w:r w:rsidRPr="00865579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5A3BF94C" w:rsidR="00E70FC5" w:rsidRDefault="008121E3" w:rsidP="003055B2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7D5EB8EB" w14:textId="77777777" w:rsidR="006B725E" w:rsidRPr="006B725E" w:rsidRDefault="006B725E" w:rsidP="006B725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6B725E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6B725E">
        <w:rPr>
          <w:rFonts w:asciiTheme="majorHAnsi" w:hAnsiTheme="majorHAnsi" w:cstheme="majorHAnsi"/>
          <w:lang w:val="sq-AL"/>
        </w:rPr>
        <w:t>negociuese</w:t>
      </w:r>
      <w:proofErr w:type="spellEnd"/>
      <w:r w:rsidRPr="006B725E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35E905D5" w14:textId="77777777" w:rsidR="006B725E" w:rsidRPr="006B725E" w:rsidRDefault="006B725E" w:rsidP="006B725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6B725E">
        <w:rPr>
          <w:rFonts w:asciiTheme="majorHAnsi" w:hAnsiTheme="majorHAnsi" w:cstheme="majorHAnsi"/>
          <w:lang w:val="sq-AL"/>
        </w:rPr>
        <w:t>Përveç gjuhës zyrtare të Kosovës, të ketë njohuri të avancuar të gjuhës angleze;</w:t>
      </w:r>
    </w:p>
    <w:p w14:paraId="47919CF6" w14:textId="77777777" w:rsidR="006B725E" w:rsidRPr="006B725E" w:rsidRDefault="006B725E" w:rsidP="006B725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6B725E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383F6861" w14:textId="77777777" w:rsidR="006B725E" w:rsidRPr="006B725E" w:rsidRDefault="006B725E" w:rsidP="006B725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6B725E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6B725E">
        <w:rPr>
          <w:rFonts w:asciiTheme="majorHAnsi" w:hAnsiTheme="majorHAnsi" w:cstheme="majorHAnsi"/>
          <w:lang w:val="sq-AL"/>
        </w:rPr>
        <w:t>Power</w:t>
      </w:r>
      <w:proofErr w:type="spellEnd"/>
      <w:r w:rsidRPr="006B725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6B725E">
        <w:rPr>
          <w:rFonts w:asciiTheme="majorHAnsi" w:hAnsiTheme="majorHAnsi" w:cstheme="majorHAnsi"/>
          <w:lang w:val="sq-AL"/>
        </w:rPr>
        <w:t>Point</w:t>
      </w:r>
      <w:proofErr w:type="spellEnd"/>
      <w:r w:rsidRPr="006B725E">
        <w:rPr>
          <w:rFonts w:asciiTheme="majorHAnsi" w:hAnsiTheme="majorHAnsi" w:cstheme="majorHAnsi"/>
          <w:lang w:val="sq-AL"/>
        </w:rPr>
        <w:t>, Access);</w:t>
      </w:r>
    </w:p>
    <w:p w14:paraId="192C31C7" w14:textId="77777777" w:rsidR="006B725E" w:rsidRPr="006B725E" w:rsidRDefault="006B725E" w:rsidP="006B725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6B725E">
        <w:rPr>
          <w:rFonts w:asciiTheme="majorHAnsi" w:hAnsiTheme="majorHAnsi" w:cstheme="majorHAnsi"/>
          <w:lang w:val="sq-AL"/>
        </w:rPr>
        <w:t>Diplomë universitare, 5 vite përvojë pune profesionale.</w:t>
      </w:r>
    </w:p>
    <w:p w14:paraId="38296BD1" w14:textId="125D1CF2" w:rsidR="007C048A" w:rsidRDefault="003434F5" w:rsidP="006B725E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486BA1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lastRenderedPageBreak/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39285BCF" w:rsidR="00F56BB9" w:rsidRPr="00486BA1" w:rsidRDefault="00A12901" w:rsidP="00486BA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FBF3" w14:textId="77777777" w:rsidR="00976AD7" w:rsidRDefault="00976AD7" w:rsidP="005A2F83">
      <w:pPr>
        <w:spacing w:after="0" w:line="240" w:lineRule="auto"/>
      </w:pPr>
      <w:r>
        <w:separator/>
      </w:r>
    </w:p>
  </w:endnote>
  <w:endnote w:type="continuationSeparator" w:id="0">
    <w:p w14:paraId="1A6C3E28" w14:textId="77777777" w:rsidR="00976AD7" w:rsidRDefault="00976AD7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97D3" w14:textId="77777777" w:rsidR="00976AD7" w:rsidRDefault="00976AD7" w:rsidP="005A2F83">
      <w:pPr>
        <w:spacing w:after="0" w:line="240" w:lineRule="auto"/>
      </w:pPr>
      <w:r>
        <w:separator/>
      </w:r>
    </w:p>
  </w:footnote>
  <w:footnote w:type="continuationSeparator" w:id="0">
    <w:p w14:paraId="17F90E2E" w14:textId="77777777" w:rsidR="00976AD7" w:rsidRDefault="00976AD7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E7034B"/>
    <w:multiLevelType w:val="hybridMultilevel"/>
    <w:tmpl w:val="FE0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058E8"/>
    <w:multiLevelType w:val="hybridMultilevel"/>
    <w:tmpl w:val="006E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71E90"/>
    <w:multiLevelType w:val="hybridMultilevel"/>
    <w:tmpl w:val="4D5A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75036"/>
    <w:multiLevelType w:val="hybridMultilevel"/>
    <w:tmpl w:val="DCF681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86683"/>
    <w:multiLevelType w:val="hybridMultilevel"/>
    <w:tmpl w:val="FF92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15C13"/>
    <w:multiLevelType w:val="hybridMultilevel"/>
    <w:tmpl w:val="2E2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D4008"/>
    <w:multiLevelType w:val="hybridMultilevel"/>
    <w:tmpl w:val="48AE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34D9B"/>
    <w:multiLevelType w:val="hybridMultilevel"/>
    <w:tmpl w:val="CEB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0"/>
  </w:num>
  <w:num w:numId="12">
    <w:abstractNumId w:val="10"/>
  </w:num>
  <w:num w:numId="13">
    <w:abstractNumId w:val="35"/>
  </w:num>
  <w:num w:numId="14">
    <w:abstractNumId w:val="37"/>
  </w:num>
  <w:num w:numId="15">
    <w:abstractNumId w:val="26"/>
  </w:num>
  <w:num w:numId="16">
    <w:abstractNumId w:val="42"/>
  </w:num>
  <w:num w:numId="17">
    <w:abstractNumId w:val="15"/>
  </w:num>
  <w:num w:numId="18">
    <w:abstractNumId w:val="36"/>
  </w:num>
  <w:num w:numId="19">
    <w:abstractNumId w:val="40"/>
  </w:num>
  <w:num w:numId="20">
    <w:abstractNumId w:val="28"/>
  </w:num>
  <w:num w:numId="21">
    <w:abstractNumId w:val="32"/>
  </w:num>
  <w:num w:numId="22">
    <w:abstractNumId w:val="19"/>
  </w:num>
  <w:num w:numId="23">
    <w:abstractNumId w:val="11"/>
  </w:num>
  <w:num w:numId="24">
    <w:abstractNumId w:val="24"/>
  </w:num>
  <w:num w:numId="25">
    <w:abstractNumId w:val="34"/>
  </w:num>
  <w:num w:numId="26">
    <w:abstractNumId w:val="23"/>
  </w:num>
  <w:num w:numId="27">
    <w:abstractNumId w:val="41"/>
  </w:num>
  <w:num w:numId="28">
    <w:abstractNumId w:val="9"/>
  </w:num>
  <w:num w:numId="29">
    <w:abstractNumId w:val="21"/>
  </w:num>
  <w:num w:numId="30">
    <w:abstractNumId w:val="16"/>
  </w:num>
  <w:num w:numId="31">
    <w:abstractNumId w:val="22"/>
  </w:num>
  <w:num w:numId="32">
    <w:abstractNumId w:val="38"/>
  </w:num>
  <w:num w:numId="33">
    <w:abstractNumId w:val="20"/>
  </w:num>
  <w:num w:numId="34">
    <w:abstractNumId w:val="13"/>
  </w:num>
  <w:num w:numId="35">
    <w:abstractNumId w:val="25"/>
  </w:num>
  <w:num w:numId="36">
    <w:abstractNumId w:val="17"/>
  </w:num>
  <w:num w:numId="37">
    <w:abstractNumId w:val="39"/>
  </w:num>
  <w:num w:numId="38">
    <w:abstractNumId w:val="29"/>
  </w:num>
  <w:num w:numId="39">
    <w:abstractNumId w:val="12"/>
  </w:num>
  <w:num w:numId="40">
    <w:abstractNumId w:val="31"/>
  </w:num>
  <w:num w:numId="41">
    <w:abstractNumId w:val="33"/>
  </w:num>
  <w:num w:numId="42">
    <w:abstractNumId w:val="1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64DB0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43E0"/>
    <w:rsid w:val="001A26E6"/>
    <w:rsid w:val="001A2AF0"/>
    <w:rsid w:val="001A3800"/>
    <w:rsid w:val="001C6BF5"/>
    <w:rsid w:val="001C7AA8"/>
    <w:rsid w:val="001D3D11"/>
    <w:rsid w:val="001D4E98"/>
    <w:rsid w:val="001E0B21"/>
    <w:rsid w:val="001F18A3"/>
    <w:rsid w:val="001F72FE"/>
    <w:rsid w:val="00242F10"/>
    <w:rsid w:val="00265E9A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055B2"/>
    <w:rsid w:val="00326F90"/>
    <w:rsid w:val="003326C3"/>
    <w:rsid w:val="0034030B"/>
    <w:rsid w:val="00341F8E"/>
    <w:rsid w:val="003434F5"/>
    <w:rsid w:val="00355DCD"/>
    <w:rsid w:val="0037396B"/>
    <w:rsid w:val="0038016F"/>
    <w:rsid w:val="003830F0"/>
    <w:rsid w:val="00384750"/>
    <w:rsid w:val="003948D2"/>
    <w:rsid w:val="003A1775"/>
    <w:rsid w:val="003A67E2"/>
    <w:rsid w:val="003A7D35"/>
    <w:rsid w:val="003B3579"/>
    <w:rsid w:val="003E0E89"/>
    <w:rsid w:val="003E2039"/>
    <w:rsid w:val="003E735A"/>
    <w:rsid w:val="003E7686"/>
    <w:rsid w:val="003E7C25"/>
    <w:rsid w:val="003F70BE"/>
    <w:rsid w:val="003F770B"/>
    <w:rsid w:val="0040484A"/>
    <w:rsid w:val="00405FF6"/>
    <w:rsid w:val="00414FB7"/>
    <w:rsid w:val="0045351A"/>
    <w:rsid w:val="00463A74"/>
    <w:rsid w:val="0047554E"/>
    <w:rsid w:val="00482116"/>
    <w:rsid w:val="00486BA1"/>
    <w:rsid w:val="004B629F"/>
    <w:rsid w:val="004C4806"/>
    <w:rsid w:val="004D1011"/>
    <w:rsid w:val="004F6CF3"/>
    <w:rsid w:val="00522172"/>
    <w:rsid w:val="00561C62"/>
    <w:rsid w:val="005701F1"/>
    <w:rsid w:val="00586F84"/>
    <w:rsid w:val="00596820"/>
    <w:rsid w:val="00597534"/>
    <w:rsid w:val="005A2F83"/>
    <w:rsid w:val="005D3CB1"/>
    <w:rsid w:val="00612ACE"/>
    <w:rsid w:val="00645405"/>
    <w:rsid w:val="00686631"/>
    <w:rsid w:val="006B34DA"/>
    <w:rsid w:val="006B725E"/>
    <w:rsid w:val="006D32E4"/>
    <w:rsid w:val="006D63C2"/>
    <w:rsid w:val="006E1A51"/>
    <w:rsid w:val="006E312D"/>
    <w:rsid w:val="006E4D15"/>
    <w:rsid w:val="006F036F"/>
    <w:rsid w:val="0070039B"/>
    <w:rsid w:val="0071373E"/>
    <w:rsid w:val="007201DF"/>
    <w:rsid w:val="00733D4F"/>
    <w:rsid w:val="00786B47"/>
    <w:rsid w:val="007C048A"/>
    <w:rsid w:val="007C1551"/>
    <w:rsid w:val="007C2D94"/>
    <w:rsid w:val="007D20DD"/>
    <w:rsid w:val="007D4DB5"/>
    <w:rsid w:val="007D7E0B"/>
    <w:rsid w:val="008067BF"/>
    <w:rsid w:val="008121E3"/>
    <w:rsid w:val="0082112E"/>
    <w:rsid w:val="00865579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33F6B"/>
    <w:rsid w:val="009363A3"/>
    <w:rsid w:val="00946302"/>
    <w:rsid w:val="00957F4B"/>
    <w:rsid w:val="00976AD7"/>
    <w:rsid w:val="009C584D"/>
    <w:rsid w:val="00A12901"/>
    <w:rsid w:val="00A25A7B"/>
    <w:rsid w:val="00A50D18"/>
    <w:rsid w:val="00A81347"/>
    <w:rsid w:val="00A937CB"/>
    <w:rsid w:val="00AA1D8D"/>
    <w:rsid w:val="00AB25BA"/>
    <w:rsid w:val="00AF2DB3"/>
    <w:rsid w:val="00B26618"/>
    <w:rsid w:val="00B40114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251EA"/>
    <w:rsid w:val="00C35AC9"/>
    <w:rsid w:val="00C504DF"/>
    <w:rsid w:val="00C51EE2"/>
    <w:rsid w:val="00C7244A"/>
    <w:rsid w:val="00CA6E02"/>
    <w:rsid w:val="00CB0664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C2AED"/>
    <w:rsid w:val="00DD7216"/>
    <w:rsid w:val="00DE794B"/>
    <w:rsid w:val="00DF08E8"/>
    <w:rsid w:val="00E001F6"/>
    <w:rsid w:val="00E05520"/>
    <w:rsid w:val="00E10F97"/>
    <w:rsid w:val="00E2516F"/>
    <w:rsid w:val="00E277A4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6752"/>
    <w:rsid w:val="00F721F3"/>
    <w:rsid w:val="00F7240D"/>
    <w:rsid w:val="00F86CF2"/>
    <w:rsid w:val="00F92F89"/>
    <w:rsid w:val="00F94D78"/>
    <w:rsid w:val="00FA1E98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18E8F-6A08-425B-9877-3C047522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2026-03-18T12:37:00Z</dcterms:created>
  <dcterms:modified xsi:type="dcterms:W3CDTF">2026-03-18T12:37:00Z</dcterms:modified>
  <cp:category/>
</cp:coreProperties>
</file>