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A32C" w14:textId="28ACE541" w:rsidR="00603FEE" w:rsidRPr="006753E8" w:rsidRDefault="00603FEE" w:rsidP="006753E8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val="en-US"/>
        </w:rPr>
      </w:pPr>
      <w:r w:rsidRPr="006753E8">
        <w:rPr>
          <w:rFonts w:asciiTheme="majorHAnsi" w:eastAsia="Times New Roman" w:hAnsiTheme="majorHAnsi" w:cstheme="majorHAnsi"/>
          <w:b/>
          <w:lang w:val="en-US"/>
        </w:rPr>
        <w:t xml:space="preserve">Na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osnovu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8.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radu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br. 03/L-212;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18.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br. 08/L-305 o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Pružaocu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;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radnom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odnosu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Pružaoca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="006A2C89">
        <w:rPr>
          <w:rFonts w:asciiTheme="majorHAnsi" w:eastAsia="Times New Roman" w:hAnsiTheme="majorHAnsi" w:cstheme="majorHAnsi"/>
          <w:b/>
          <w:lang w:val="en-US"/>
        </w:rPr>
        <w:t xml:space="preserve"> i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radnim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mestima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opisu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poslova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kompenzaciji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KANS-a,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Pružalac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(KANS), u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cilju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popunjavanja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slobodnog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radnog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mesta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kao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 u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nastavku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b/>
          <w:lang w:val="en-US"/>
        </w:rPr>
        <w:t>raspisuje</w:t>
      </w:r>
      <w:proofErr w:type="spellEnd"/>
      <w:r w:rsidRPr="006753E8">
        <w:rPr>
          <w:rFonts w:asciiTheme="majorHAnsi" w:eastAsia="Times New Roman" w:hAnsiTheme="majorHAnsi" w:cstheme="majorHAnsi"/>
          <w:b/>
          <w:lang w:val="en-US"/>
        </w:rPr>
        <w:t>:</w:t>
      </w:r>
    </w:p>
    <w:p w14:paraId="6642763F" w14:textId="77777777" w:rsidR="00603FEE" w:rsidRPr="006753E8" w:rsidRDefault="00603FEE" w:rsidP="006753E8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6753E8">
        <w:rPr>
          <w:rFonts w:asciiTheme="majorHAnsi" w:eastAsia="Times New Roman" w:hAnsiTheme="majorHAnsi" w:cstheme="majorHAnsi"/>
          <w:b/>
          <w:bCs/>
          <w:lang w:val="en-US"/>
        </w:rPr>
        <w:t>INTERNI KONKURS</w:t>
      </w:r>
    </w:p>
    <w:p w14:paraId="1EBF2F9F" w14:textId="77777777" w:rsidR="00603FEE" w:rsidRPr="006753E8" w:rsidRDefault="00603FEE" w:rsidP="006753E8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Institucija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Pružalac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- KANS</w:t>
      </w:r>
    </w:p>
    <w:p w14:paraId="2792AD59" w14:textId="77777777" w:rsidR="00603FEE" w:rsidRPr="006753E8" w:rsidRDefault="00603FEE" w:rsidP="006753E8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Naziv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Rukovodilac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ARO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(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Izveštavanje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službama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vazdušnog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saobraćaja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)</w:t>
      </w:r>
    </w:p>
    <w:p w14:paraId="4110E6DB" w14:textId="77777777" w:rsidR="00603FEE" w:rsidRPr="006753E8" w:rsidRDefault="00603FEE" w:rsidP="006753E8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Organizaciona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jedinica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Departman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aeronautičke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informativne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službe</w:t>
      </w:r>
      <w:proofErr w:type="spellEnd"/>
    </w:p>
    <w:p w14:paraId="407529E3" w14:textId="477757CF" w:rsidR="00603FEE" w:rsidRPr="006753E8" w:rsidRDefault="00603FEE" w:rsidP="006753E8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Referentni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br.:</w:t>
      </w:r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r w:rsidRPr="00D111C2">
        <w:rPr>
          <w:rFonts w:asciiTheme="majorHAnsi" w:eastAsia="Times New Roman" w:hAnsiTheme="majorHAnsi" w:cstheme="majorHAnsi"/>
          <w:lang w:val="en-US"/>
        </w:rPr>
        <w:t>KANS/REK/00</w:t>
      </w:r>
      <w:r w:rsidR="006753E8" w:rsidRPr="00D111C2">
        <w:rPr>
          <w:rFonts w:asciiTheme="majorHAnsi" w:eastAsia="Times New Roman" w:hAnsiTheme="majorHAnsi" w:cstheme="majorHAnsi"/>
          <w:lang w:val="en-US"/>
        </w:rPr>
        <w:t>9</w:t>
      </w:r>
      <w:r w:rsidRPr="00D111C2">
        <w:rPr>
          <w:rFonts w:asciiTheme="majorHAnsi" w:eastAsia="Times New Roman" w:hAnsiTheme="majorHAnsi" w:cstheme="majorHAnsi"/>
          <w:lang w:val="en-US"/>
        </w:rPr>
        <w:t>-2026</w:t>
      </w:r>
    </w:p>
    <w:p w14:paraId="69D4CA7F" w14:textId="77777777" w:rsidR="00603FEE" w:rsidRPr="006753E8" w:rsidRDefault="00603FEE" w:rsidP="006753E8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Broj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pozicija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6753E8">
        <w:rPr>
          <w:rFonts w:asciiTheme="majorHAnsi" w:eastAsia="Times New Roman" w:hAnsiTheme="majorHAnsi" w:cstheme="majorHAnsi"/>
          <w:lang w:val="en-US"/>
        </w:rPr>
        <w:t xml:space="preserve"> 1</w:t>
      </w:r>
    </w:p>
    <w:p w14:paraId="19AC309F" w14:textId="77777777" w:rsidR="00603FEE" w:rsidRPr="006753E8" w:rsidRDefault="00603FEE" w:rsidP="006753E8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Koeficijent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6753E8">
        <w:rPr>
          <w:rFonts w:asciiTheme="majorHAnsi" w:eastAsia="Times New Roman" w:hAnsiTheme="majorHAnsi" w:cstheme="majorHAnsi"/>
          <w:lang w:val="en-US"/>
        </w:rPr>
        <w:t xml:space="preserve"> 7.34</w:t>
      </w:r>
    </w:p>
    <w:p w14:paraId="7DD20F96" w14:textId="77777777" w:rsidR="00603FEE" w:rsidRPr="006753E8" w:rsidRDefault="00603FEE" w:rsidP="006753E8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Kategorija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Niži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rukovođenja</w:t>
      </w:r>
      <w:proofErr w:type="spellEnd"/>
    </w:p>
    <w:p w14:paraId="7EACE6CC" w14:textId="77777777" w:rsidR="00603FEE" w:rsidRPr="006753E8" w:rsidRDefault="00603FEE" w:rsidP="006753E8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Vrsta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pozicije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6753E8">
        <w:rPr>
          <w:rFonts w:asciiTheme="majorHAnsi" w:eastAsia="Times New Roman" w:hAnsiTheme="majorHAnsi" w:cstheme="majorHAnsi"/>
          <w:lang w:val="en-US"/>
        </w:rPr>
        <w:t xml:space="preserve"> Na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neodređeno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vreme</w:t>
      </w:r>
      <w:proofErr w:type="spellEnd"/>
    </w:p>
    <w:p w14:paraId="4A1F234F" w14:textId="01097AC7" w:rsidR="00603FEE" w:rsidRPr="006753E8" w:rsidRDefault="00603FEE" w:rsidP="006753E8">
      <w:pPr>
        <w:numPr>
          <w:ilvl w:val="0"/>
          <w:numId w:val="16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Rok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r w:rsidR="006753E8" w:rsidRPr="00D111C2">
        <w:rPr>
          <w:rFonts w:asciiTheme="majorHAnsi" w:hAnsiTheme="majorHAnsi" w:cstheme="majorHAnsi"/>
          <w:lang w:val="sq-AL"/>
        </w:rPr>
        <w:t xml:space="preserve">18.03.2026-01.04.2026             </w:t>
      </w:r>
    </w:p>
    <w:p w14:paraId="279A69A3" w14:textId="44689D3D" w:rsidR="00603FEE" w:rsidRPr="006753E8" w:rsidRDefault="00603FEE" w:rsidP="006753E8">
      <w:pPr>
        <w:spacing w:after="0"/>
        <w:rPr>
          <w:rFonts w:asciiTheme="majorHAnsi" w:eastAsia="Times New Roman" w:hAnsiTheme="majorHAnsi" w:cstheme="majorHAnsi"/>
          <w:lang w:val="en-US"/>
        </w:rPr>
      </w:pPr>
    </w:p>
    <w:p w14:paraId="69D3672E" w14:textId="77777777" w:rsidR="00603FEE" w:rsidRPr="006753E8" w:rsidRDefault="00603FEE" w:rsidP="006753E8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Svrha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</w:p>
    <w:p w14:paraId="6E2A4F29" w14:textId="77777777" w:rsidR="00603FEE" w:rsidRPr="006753E8" w:rsidRDefault="00603FEE" w:rsidP="006753E8">
      <w:pPr>
        <w:numPr>
          <w:ilvl w:val="0"/>
          <w:numId w:val="1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osigura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nadzor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upravljanje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prijemom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obradom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prenosom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podataka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planovima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leta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ažuriranje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svakodnevnu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distribuciju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Dnevnog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plana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operacija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(DOS)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komercijalni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vojni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saobraćaj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da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upravlja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obaveštenjima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alarmima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službenika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DAIS-a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jedinicama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unutar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van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aerodroma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hitnim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slučajevima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.</w:t>
      </w:r>
    </w:p>
    <w:p w14:paraId="682BD6F9" w14:textId="77777777" w:rsidR="00603FEE" w:rsidRPr="006753E8" w:rsidRDefault="00603FEE" w:rsidP="006753E8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Dužnosti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odgovornosti</w:t>
      </w:r>
      <w:proofErr w:type="spellEnd"/>
    </w:p>
    <w:p w14:paraId="74E2EAB1" w14:textId="77777777" w:rsidR="00603FEE" w:rsidRPr="006753E8" w:rsidRDefault="00603FEE" w:rsidP="006753E8">
      <w:pPr>
        <w:numPr>
          <w:ilvl w:val="0"/>
          <w:numId w:val="1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Nadgleda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prijem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obradu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prenos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podataka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planove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leta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(FPL),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osiguravajući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usklađenost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standardima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propisima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ICAO-a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Eurocontrol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-a;</w:t>
      </w:r>
    </w:p>
    <w:p w14:paraId="40527925" w14:textId="77777777" w:rsidR="00603FEE" w:rsidRPr="006753E8" w:rsidRDefault="00603FEE" w:rsidP="006753E8">
      <w:pPr>
        <w:numPr>
          <w:ilvl w:val="0"/>
          <w:numId w:val="1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Nadgleda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tok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Dnevnog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plana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operacija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(DOS)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komercijalni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vojni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saobraćaj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osnovu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informacija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dobijenih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nadležnih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organa;</w:t>
      </w:r>
    </w:p>
    <w:p w14:paraId="36FE4933" w14:textId="77777777" w:rsidR="00603FEE" w:rsidRPr="006753E8" w:rsidRDefault="00603FEE" w:rsidP="006753E8">
      <w:pPr>
        <w:numPr>
          <w:ilvl w:val="0"/>
          <w:numId w:val="1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Upravlja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slučajevima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obaveštavanja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hitnim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alarmima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službenika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DAIS-a,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koordinirajući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efikasnu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komunikaciju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jedinicama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unutar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van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aerodroma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hitnim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planom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aerodroma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544AEB50" w14:textId="77777777" w:rsidR="00603FEE" w:rsidRPr="006753E8" w:rsidRDefault="00603FEE" w:rsidP="006753E8">
      <w:pPr>
        <w:numPr>
          <w:ilvl w:val="0"/>
          <w:numId w:val="1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usklađenost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operacija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međunarodnim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standardima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domaćim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propisima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uključujući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ICAO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Eurocontrol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59324855" w14:textId="77777777" w:rsidR="00603FEE" w:rsidRPr="006753E8" w:rsidRDefault="00603FEE" w:rsidP="006753E8">
      <w:pPr>
        <w:numPr>
          <w:ilvl w:val="0"/>
          <w:numId w:val="1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lastRenderedPageBreak/>
        <w:t>Podržava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osoblje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ARO-a u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operativnim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procedurama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korišćenju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sistema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upravljanje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aeronautičkim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informacijama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790DD0C6" w14:textId="77777777" w:rsidR="00603FEE" w:rsidRPr="006753E8" w:rsidRDefault="00603FEE" w:rsidP="006753E8">
      <w:pPr>
        <w:numPr>
          <w:ilvl w:val="0"/>
          <w:numId w:val="1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Sistematski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izveštava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menadžera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departmana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aktivnostima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ARO-a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identifikovanim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pitanjima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utiču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bezbednost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kvalitet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aeronautičkih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informacija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220F2B5A" w14:textId="77777777" w:rsidR="00603FEE" w:rsidRPr="006753E8" w:rsidRDefault="00603FEE" w:rsidP="006753E8">
      <w:pPr>
        <w:numPr>
          <w:ilvl w:val="0"/>
          <w:numId w:val="1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odgovornosti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službenika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ARO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NOF/AIP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kada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je to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potrebno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3AFED311" w14:textId="77777777" w:rsidR="00603FEE" w:rsidRPr="006753E8" w:rsidRDefault="00603FEE" w:rsidP="006753E8">
      <w:pPr>
        <w:numPr>
          <w:ilvl w:val="0"/>
          <w:numId w:val="1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Zamenjuje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menadžera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departmana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njegovom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odsustvu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5CF415EE" w14:textId="77777777" w:rsidR="00603FEE" w:rsidRPr="006753E8" w:rsidRDefault="00603FEE" w:rsidP="006753E8">
      <w:pPr>
        <w:numPr>
          <w:ilvl w:val="0"/>
          <w:numId w:val="1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zadatke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.</w:t>
      </w:r>
    </w:p>
    <w:p w14:paraId="1AFA34BD" w14:textId="77777777" w:rsidR="00603FEE" w:rsidRPr="006753E8" w:rsidRDefault="00603FEE" w:rsidP="006753E8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Opšti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0BC5F202" w14:textId="77777777" w:rsidR="00603FEE" w:rsidRPr="006753E8" w:rsidRDefault="00603FEE" w:rsidP="006753E8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43E1E4CF" w14:textId="77777777" w:rsidR="00603FEE" w:rsidRPr="006753E8" w:rsidRDefault="00603FEE" w:rsidP="006753E8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4C13A7E0" w14:textId="77777777" w:rsidR="00603FEE" w:rsidRPr="006753E8" w:rsidRDefault="00603FEE" w:rsidP="006753E8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291C0B93" w14:textId="77777777" w:rsidR="00603FEE" w:rsidRPr="006753E8" w:rsidRDefault="00603FEE" w:rsidP="006753E8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33F4E005" w14:textId="77777777" w:rsidR="00603FEE" w:rsidRPr="006753E8" w:rsidRDefault="00603FEE" w:rsidP="006753E8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5442DC95" w14:textId="77777777" w:rsidR="00603FEE" w:rsidRPr="006753E8" w:rsidRDefault="00603FEE" w:rsidP="006753E8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241525E2" w14:textId="77777777" w:rsidR="00603FEE" w:rsidRPr="006753E8" w:rsidRDefault="00603FEE" w:rsidP="006753E8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.</w:t>
      </w:r>
    </w:p>
    <w:p w14:paraId="5A5B1C34" w14:textId="77777777" w:rsidR="00603FEE" w:rsidRPr="006753E8" w:rsidRDefault="00603FEE" w:rsidP="006753E8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7455CD35" w14:textId="77777777" w:rsidR="00603FEE" w:rsidRPr="006753E8" w:rsidRDefault="00603FEE" w:rsidP="006753E8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Sertifikovan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službenik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aeronautičkih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informativnih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1AAE4DB0" w14:textId="77777777" w:rsidR="00603FEE" w:rsidRPr="006753E8" w:rsidRDefault="00603FEE" w:rsidP="006753E8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Specijalizovane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obuke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ARO (ICAO,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Eurocontrol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);</w:t>
      </w:r>
    </w:p>
    <w:p w14:paraId="2BE70DEA" w14:textId="77777777" w:rsidR="00603FEE" w:rsidRPr="006753E8" w:rsidRDefault="00603FEE" w:rsidP="006753E8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aeronautičkih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podataka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upravljanja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aeronautičkim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informacijama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(AIS/AIM)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ICAO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standarda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5A0D8D98" w14:textId="77777777" w:rsidR="00603FEE" w:rsidRPr="006753E8" w:rsidRDefault="00603FEE" w:rsidP="006753E8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Veština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upravljanju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podacima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korišćenju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sistema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aeronautičkih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baza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podataka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(CRONOS, Network Manager Portal,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itd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.);</w:t>
      </w:r>
    </w:p>
    <w:p w14:paraId="54FDD3EA" w14:textId="77777777" w:rsidR="00603FEE" w:rsidRPr="006753E8" w:rsidRDefault="00603FEE" w:rsidP="006753E8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Napredno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engleskog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vazduhoplovne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terminologije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28B78DBA" w14:textId="77777777" w:rsidR="00603FEE" w:rsidRPr="006753E8" w:rsidRDefault="00603FEE" w:rsidP="006753E8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5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godina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službenik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DAIS-a.</w:t>
      </w:r>
    </w:p>
    <w:p w14:paraId="24C4EA9E" w14:textId="77777777" w:rsidR="00603FEE" w:rsidRPr="006753E8" w:rsidRDefault="00603FEE" w:rsidP="006753E8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31698544" w14:textId="77777777" w:rsidR="00603FEE" w:rsidRPr="006753E8" w:rsidRDefault="00603FEE" w:rsidP="006753E8">
      <w:pPr>
        <w:numPr>
          <w:ilvl w:val="0"/>
          <w:numId w:val="2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382A61B0" w14:textId="77777777" w:rsidR="00603FEE" w:rsidRPr="006753E8" w:rsidRDefault="00603FEE" w:rsidP="006753E8">
      <w:pPr>
        <w:numPr>
          <w:ilvl w:val="0"/>
          <w:numId w:val="2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4CF26A90" w14:textId="77777777" w:rsidR="00603FEE" w:rsidRPr="006753E8" w:rsidRDefault="00603FEE" w:rsidP="006753E8">
      <w:pPr>
        <w:numPr>
          <w:ilvl w:val="0"/>
          <w:numId w:val="2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).</w:t>
      </w:r>
    </w:p>
    <w:p w14:paraId="5881B987" w14:textId="77777777" w:rsidR="006753E8" w:rsidRDefault="006753E8" w:rsidP="006753E8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0AEEF70C" w14:textId="3C4C5C67" w:rsidR="00603FEE" w:rsidRPr="006753E8" w:rsidRDefault="00603FEE" w:rsidP="006753E8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Način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0C884DF2" w14:textId="77777777" w:rsidR="00603FEE" w:rsidRPr="006753E8" w:rsidRDefault="00603FEE" w:rsidP="006753E8">
      <w:pPr>
        <w:numPr>
          <w:ilvl w:val="0"/>
          <w:numId w:val="2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6422F46F" w14:textId="77777777" w:rsidR="00603FEE" w:rsidRPr="006753E8" w:rsidRDefault="00603FEE" w:rsidP="006753E8">
      <w:pPr>
        <w:numPr>
          <w:ilvl w:val="0"/>
          <w:numId w:val="2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: </w:t>
      </w:r>
      <w:r w:rsidRPr="006753E8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2C083705" w14:textId="77777777" w:rsidR="00603FEE" w:rsidRPr="006753E8" w:rsidRDefault="00603FEE" w:rsidP="006753E8">
      <w:pPr>
        <w:numPr>
          <w:ilvl w:val="0"/>
          <w:numId w:val="2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5233757C" w14:textId="77777777" w:rsidR="00603FEE" w:rsidRPr="006753E8" w:rsidRDefault="00603FEE" w:rsidP="006753E8">
      <w:pPr>
        <w:numPr>
          <w:ilvl w:val="0"/>
          <w:numId w:val="2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Nepotpune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;</w:t>
      </w:r>
    </w:p>
    <w:p w14:paraId="1B2EF881" w14:textId="77777777" w:rsidR="00603FEE" w:rsidRPr="006753E8" w:rsidRDefault="00603FEE" w:rsidP="006753E8">
      <w:pPr>
        <w:numPr>
          <w:ilvl w:val="0"/>
          <w:numId w:val="2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Cs/>
          <w:lang w:val="en-US"/>
        </w:rPr>
        <w:t>Konkurs</w:t>
      </w:r>
      <w:proofErr w:type="spellEnd"/>
      <w:r w:rsidRPr="006753E8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6753E8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6753E8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6753E8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6753E8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6753E8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6753E8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6753E8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6753E8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6753E8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74003A43" w14:textId="77777777" w:rsidR="00603FEE" w:rsidRPr="006753E8" w:rsidRDefault="00603FEE" w:rsidP="006753E8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Obaveštenje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47C80E88" w14:textId="77777777" w:rsidR="00603FEE" w:rsidRPr="006753E8" w:rsidRDefault="00603FEE" w:rsidP="006753E8">
      <w:pPr>
        <w:numPr>
          <w:ilvl w:val="0"/>
          <w:numId w:val="2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).</w:t>
      </w:r>
    </w:p>
    <w:p w14:paraId="60E24A5A" w14:textId="77777777" w:rsidR="00603FEE" w:rsidRPr="006753E8" w:rsidRDefault="00603FEE" w:rsidP="006753E8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6753E8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644B3B74" w14:textId="77777777" w:rsidR="00603FEE" w:rsidRPr="006753E8" w:rsidRDefault="00603FEE" w:rsidP="006753E8">
      <w:pPr>
        <w:numPr>
          <w:ilvl w:val="0"/>
          <w:numId w:val="2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6753E8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6753E8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6753E8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C06676" w:rsidRDefault="009543E5" w:rsidP="00C06676"/>
    <w:sectPr w:rsidR="009543E5" w:rsidRPr="00C06676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DB1D" w14:textId="77777777" w:rsidR="000B2462" w:rsidRDefault="000B2462" w:rsidP="005A2F83">
      <w:pPr>
        <w:spacing w:after="0" w:line="240" w:lineRule="auto"/>
      </w:pPr>
      <w:r>
        <w:separator/>
      </w:r>
    </w:p>
  </w:endnote>
  <w:endnote w:type="continuationSeparator" w:id="0">
    <w:p w14:paraId="34380C1E" w14:textId="77777777" w:rsidR="000B2462" w:rsidRDefault="000B2462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62CA" w14:textId="77777777" w:rsidR="000B2462" w:rsidRDefault="000B2462" w:rsidP="005A2F83">
      <w:pPr>
        <w:spacing w:after="0" w:line="240" w:lineRule="auto"/>
      </w:pPr>
      <w:r>
        <w:separator/>
      </w:r>
    </w:p>
  </w:footnote>
  <w:footnote w:type="continuationSeparator" w:id="0">
    <w:p w14:paraId="531D12D1" w14:textId="77777777" w:rsidR="000B2462" w:rsidRDefault="000B2462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3E7446"/>
    <w:multiLevelType w:val="multilevel"/>
    <w:tmpl w:val="C756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41FCA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5236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A3DF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10A4F"/>
    <w:multiLevelType w:val="multilevel"/>
    <w:tmpl w:val="741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47ABF"/>
    <w:multiLevelType w:val="multilevel"/>
    <w:tmpl w:val="7DC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822E9"/>
    <w:multiLevelType w:val="multilevel"/>
    <w:tmpl w:val="07D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E3A8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615BD"/>
    <w:multiLevelType w:val="multilevel"/>
    <w:tmpl w:val="5242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931FCA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E2ABD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B69E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44CE5"/>
    <w:multiLevelType w:val="multilevel"/>
    <w:tmpl w:val="8948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C84A19"/>
    <w:multiLevelType w:val="multilevel"/>
    <w:tmpl w:val="E83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F2CA4"/>
    <w:multiLevelType w:val="multilevel"/>
    <w:tmpl w:val="7F3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F44AF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A75D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00CA7"/>
    <w:multiLevelType w:val="multilevel"/>
    <w:tmpl w:val="117A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16"/>
  </w:num>
  <w:num w:numId="9">
    <w:abstractNumId w:val="15"/>
  </w:num>
  <w:num w:numId="10">
    <w:abstractNumId w:val="13"/>
  </w:num>
  <w:num w:numId="11">
    <w:abstractNumId w:val="8"/>
  </w:num>
  <w:num w:numId="12">
    <w:abstractNumId w:val="22"/>
  </w:num>
  <w:num w:numId="13">
    <w:abstractNumId w:val="17"/>
  </w:num>
  <w:num w:numId="14">
    <w:abstractNumId w:val="21"/>
  </w:num>
  <w:num w:numId="15">
    <w:abstractNumId w:val="9"/>
  </w:num>
  <w:num w:numId="16">
    <w:abstractNumId w:val="11"/>
  </w:num>
  <w:num w:numId="17">
    <w:abstractNumId w:val="10"/>
  </w:num>
  <w:num w:numId="18">
    <w:abstractNumId w:val="14"/>
  </w:num>
  <w:num w:numId="19">
    <w:abstractNumId w:val="12"/>
  </w:num>
  <w:num w:numId="20">
    <w:abstractNumId w:val="19"/>
  </w:num>
  <w:num w:numId="21">
    <w:abstractNumId w:val="18"/>
  </w:num>
  <w:num w:numId="22">
    <w:abstractNumId w:val="6"/>
  </w:num>
  <w:num w:numId="23">
    <w:abstractNumId w:val="20"/>
  </w:num>
  <w:num w:numId="2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177AE"/>
    <w:rsid w:val="00020D86"/>
    <w:rsid w:val="00024243"/>
    <w:rsid w:val="00024A06"/>
    <w:rsid w:val="00026A51"/>
    <w:rsid w:val="00034616"/>
    <w:rsid w:val="0004514D"/>
    <w:rsid w:val="00060491"/>
    <w:rsid w:val="0006063C"/>
    <w:rsid w:val="0006291E"/>
    <w:rsid w:val="00073FFC"/>
    <w:rsid w:val="0008384A"/>
    <w:rsid w:val="00084F65"/>
    <w:rsid w:val="0009177A"/>
    <w:rsid w:val="000B2462"/>
    <w:rsid w:val="000B2585"/>
    <w:rsid w:val="000C2BAB"/>
    <w:rsid w:val="000D405B"/>
    <w:rsid w:val="000D608A"/>
    <w:rsid w:val="000E496F"/>
    <w:rsid w:val="000F7FDF"/>
    <w:rsid w:val="00100DA9"/>
    <w:rsid w:val="00121D7B"/>
    <w:rsid w:val="00141F4C"/>
    <w:rsid w:val="00143B1A"/>
    <w:rsid w:val="0015074B"/>
    <w:rsid w:val="0016074D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448F5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6943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33D"/>
    <w:rsid w:val="003F770B"/>
    <w:rsid w:val="00402051"/>
    <w:rsid w:val="0040484A"/>
    <w:rsid w:val="00414378"/>
    <w:rsid w:val="00414FB7"/>
    <w:rsid w:val="00463A74"/>
    <w:rsid w:val="00464855"/>
    <w:rsid w:val="004722BA"/>
    <w:rsid w:val="0047554E"/>
    <w:rsid w:val="00481999"/>
    <w:rsid w:val="00482116"/>
    <w:rsid w:val="004B629F"/>
    <w:rsid w:val="004C4806"/>
    <w:rsid w:val="004D1011"/>
    <w:rsid w:val="004E1B25"/>
    <w:rsid w:val="004F6CF3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1402"/>
    <w:rsid w:val="005A2F83"/>
    <w:rsid w:val="005D3CB1"/>
    <w:rsid w:val="005F714E"/>
    <w:rsid w:val="00603FEE"/>
    <w:rsid w:val="006233BC"/>
    <w:rsid w:val="00645405"/>
    <w:rsid w:val="00653FF4"/>
    <w:rsid w:val="006753E8"/>
    <w:rsid w:val="00686631"/>
    <w:rsid w:val="006934E4"/>
    <w:rsid w:val="006A2C89"/>
    <w:rsid w:val="006B34DA"/>
    <w:rsid w:val="006D26EB"/>
    <w:rsid w:val="006D32E4"/>
    <w:rsid w:val="006D63C2"/>
    <w:rsid w:val="006E1A51"/>
    <w:rsid w:val="006E312D"/>
    <w:rsid w:val="006E4D15"/>
    <w:rsid w:val="006F036F"/>
    <w:rsid w:val="006F5A0D"/>
    <w:rsid w:val="0070039B"/>
    <w:rsid w:val="007201DF"/>
    <w:rsid w:val="007235BC"/>
    <w:rsid w:val="00733D4F"/>
    <w:rsid w:val="00736161"/>
    <w:rsid w:val="00747EC1"/>
    <w:rsid w:val="00753F5E"/>
    <w:rsid w:val="00755B3D"/>
    <w:rsid w:val="00770124"/>
    <w:rsid w:val="0078223F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76F6F"/>
    <w:rsid w:val="009873FD"/>
    <w:rsid w:val="00990467"/>
    <w:rsid w:val="00995F6D"/>
    <w:rsid w:val="009A383D"/>
    <w:rsid w:val="009A6BC4"/>
    <w:rsid w:val="009B01D6"/>
    <w:rsid w:val="009B6CA6"/>
    <w:rsid w:val="009C3F39"/>
    <w:rsid w:val="009D19A3"/>
    <w:rsid w:val="009E220A"/>
    <w:rsid w:val="009F664A"/>
    <w:rsid w:val="00A25A7B"/>
    <w:rsid w:val="00A372D9"/>
    <w:rsid w:val="00A81347"/>
    <w:rsid w:val="00A937CB"/>
    <w:rsid w:val="00AA1D8D"/>
    <w:rsid w:val="00AB0823"/>
    <w:rsid w:val="00AB25BA"/>
    <w:rsid w:val="00AB7148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06676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E7D70"/>
    <w:rsid w:val="00CF340E"/>
    <w:rsid w:val="00CF5128"/>
    <w:rsid w:val="00D0069A"/>
    <w:rsid w:val="00D06079"/>
    <w:rsid w:val="00D10055"/>
    <w:rsid w:val="00D111C2"/>
    <w:rsid w:val="00D172BE"/>
    <w:rsid w:val="00D232F0"/>
    <w:rsid w:val="00D4562A"/>
    <w:rsid w:val="00D51D64"/>
    <w:rsid w:val="00D51F68"/>
    <w:rsid w:val="00D652D7"/>
    <w:rsid w:val="00D70595"/>
    <w:rsid w:val="00D71A8A"/>
    <w:rsid w:val="00D82849"/>
    <w:rsid w:val="00D83D5B"/>
    <w:rsid w:val="00D86CB2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AD5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87B42"/>
    <w:rsid w:val="00F92F89"/>
    <w:rsid w:val="00F94D78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BA743A-C387-40F0-A577-7416E496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INTERNI KONKURS</vt:lpstr>
    </vt:vector>
  </TitlesOfParts>
  <Manager/>
  <Company/>
  <LinksUpToDate>false</LinksUpToDate>
  <CharactersWithSpaces>4092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3</cp:revision>
  <dcterms:created xsi:type="dcterms:W3CDTF">2026-03-18T07:27:00Z</dcterms:created>
  <dcterms:modified xsi:type="dcterms:W3CDTF">2026-03-18T08:52:00Z</dcterms:modified>
  <cp:category/>
</cp:coreProperties>
</file>