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1352" w14:textId="392CFCAF" w:rsidR="00C10CFD" w:rsidRPr="001B5CBD" w:rsidRDefault="00C10CFD" w:rsidP="001B5CBD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lang w:val="en-US"/>
        </w:rPr>
      </w:pPr>
      <w:r w:rsidRPr="001B5CBD">
        <w:rPr>
          <w:rFonts w:asciiTheme="majorHAnsi" w:eastAsia="Times New Roman" w:hAnsiTheme="majorHAnsi" w:cstheme="majorHAnsi"/>
          <w:b/>
          <w:lang w:val="en-US"/>
        </w:rPr>
        <w:t xml:space="preserve">Na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osnovu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8.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radu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br. 03/L-212;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18.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br. 08/L-305 o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Pružaocu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;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radnom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odnosu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Pružaoca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="000620A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="000620A9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="000620A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radnim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mestima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opisu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poslova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kompenzaciji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KANS-a,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Pružalac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(KANS), u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cilju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popunjavanja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slobodnog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radnog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mesta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kao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 u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nastavku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b/>
          <w:lang w:val="en-US"/>
        </w:rPr>
        <w:t>raspisuje</w:t>
      </w:r>
      <w:proofErr w:type="spellEnd"/>
      <w:r w:rsidRPr="001B5CBD">
        <w:rPr>
          <w:rFonts w:asciiTheme="majorHAnsi" w:eastAsia="Times New Roman" w:hAnsiTheme="majorHAnsi" w:cstheme="majorHAnsi"/>
          <w:b/>
          <w:lang w:val="en-US"/>
        </w:rPr>
        <w:t>:</w:t>
      </w:r>
    </w:p>
    <w:p w14:paraId="7D4EE875" w14:textId="77777777" w:rsidR="00C10CFD" w:rsidRPr="001B5CBD" w:rsidRDefault="00C10CFD" w:rsidP="000620A9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1B5CBD">
        <w:rPr>
          <w:rFonts w:asciiTheme="majorHAnsi" w:eastAsia="Times New Roman" w:hAnsiTheme="majorHAnsi" w:cstheme="majorHAnsi"/>
          <w:b/>
          <w:bCs/>
          <w:lang w:val="en-US"/>
        </w:rPr>
        <w:t>INTERNI KONKURS</w:t>
      </w:r>
    </w:p>
    <w:p w14:paraId="5738CF22" w14:textId="77777777" w:rsidR="00C10CFD" w:rsidRPr="000620A9" w:rsidRDefault="00C10CFD" w:rsidP="001B5CBD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Institucija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Pružalac</w:t>
      </w:r>
      <w:proofErr w:type="spellEnd"/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Usluga</w:t>
      </w:r>
      <w:proofErr w:type="spellEnd"/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Vazdušne</w:t>
      </w:r>
      <w:proofErr w:type="spellEnd"/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Plovidbe</w:t>
      </w:r>
      <w:proofErr w:type="spellEnd"/>
      <w:r w:rsidRPr="000620A9">
        <w:rPr>
          <w:rFonts w:asciiTheme="majorHAnsi" w:eastAsia="Times New Roman" w:hAnsiTheme="majorHAnsi" w:cstheme="majorHAnsi"/>
          <w:lang w:val="en-US"/>
        </w:rPr>
        <w:t xml:space="preserve"> - KANS</w:t>
      </w:r>
    </w:p>
    <w:p w14:paraId="396F244B" w14:textId="35583E24" w:rsidR="00C10CFD" w:rsidRPr="000620A9" w:rsidRDefault="00C10CFD" w:rsidP="001B5CBD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Naziv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Rukovodilac</w:t>
      </w:r>
      <w:proofErr w:type="spellEnd"/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bookmarkStart w:id="0" w:name="_Hlk224650096"/>
      <w:r w:rsidRPr="000620A9">
        <w:rPr>
          <w:rFonts w:asciiTheme="majorHAnsi" w:hAnsiTheme="majorHAnsi" w:cstheme="majorHAnsi"/>
        </w:rPr>
        <w:t>za Dolazni/Odlazni saobraćaj</w:t>
      </w:r>
      <w:bookmarkEnd w:id="0"/>
    </w:p>
    <w:p w14:paraId="77D01C05" w14:textId="77777777" w:rsidR="00C10CFD" w:rsidRPr="000620A9" w:rsidRDefault="00C10CFD" w:rsidP="001B5CBD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Organizaciona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jedinica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Departman</w:t>
      </w:r>
      <w:proofErr w:type="spellEnd"/>
      <w:r w:rsidRPr="000620A9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Usluge</w:t>
      </w:r>
      <w:proofErr w:type="spellEnd"/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Vazdušnog</w:t>
      </w:r>
      <w:proofErr w:type="spellEnd"/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Saobraćaja</w:t>
      </w:r>
      <w:proofErr w:type="spellEnd"/>
      <w:r w:rsidRPr="000620A9">
        <w:rPr>
          <w:rFonts w:asciiTheme="majorHAnsi" w:eastAsia="Times New Roman" w:hAnsiTheme="majorHAnsi" w:cstheme="majorHAnsi"/>
          <w:lang w:val="en-US"/>
        </w:rPr>
        <w:t xml:space="preserve"> (DATS)</w:t>
      </w:r>
    </w:p>
    <w:p w14:paraId="05CFF6AA" w14:textId="5E5EC917" w:rsidR="00C10CFD" w:rsidRPr="000620A9" w:rsidRDefault="00C10CFD" w:rsidP="001B5CBD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Referentni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 xml:space="preserve"> br.:</w:t>
      </w:r>
      <w:r w:rsidRPr="000620A9">
        <w:rPr>
          <w:rFonts w:asciiTheme="majorHAnsi" w:eastAsia="Times New Roman" w:hAnsiTheme="majorHAnsi" w:cstheme="majorHAnsi"/>
          <w:lang w:val="en-US"/>
        </w:rPr>
        <w:t xml:space="preserve"> KANS/REK/0</w:t>
      </w:r>
      <w:r w:rsidR="00DA2984" w:rsidRPr="000620A9">
        <w:rPr>
          <w:rFonts w:asciiTheme="majorHAnsi" w:eastAsia="Times New Roman" w:hAnsiTheme="majorHAnsi" w:cstheme="majorHAnsi"/>
          <w:lang w:val="en-US"/>
        </w:rPr>
        <w:t>10</w:t>
      </w:r>
      <w:r w:rsidRPr="000620A9">
        <w:rPr>
          <w:rFonts w:asciiTheme="majorHAnsi" w:eastAsia="Times New Roman" w:hAnsiTheme="majorHAnsi" w:cstheme="majorHAnsi"/>
          <w:lang w:val="en-US"/>
        </w:rPr>
        <w:t>-2026</w:t>
      </w:r>
    </w:p>
    <w:p w14:paraId="16367B34" w14:textId="77777777" w:rsidR="00C10CFD" w:rsidRPr="000620A9" w:rsidRDefault="00C10CFD" w:rsidP="001B5CBD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Broj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pozicija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620A9">
        <w:rPr>
          <w:rFonts w:asciiTheme="majorHAnsi" w:eastAsia="Times New Roman" w:hAnsiTheme="majorHAnsi" w:cstheme="majorHAnsi"/>
          <w:lang w:val="en-US"/>
        </w:rPr>
        <w:t xml:space="preserve"> 1</w:t>
      </w:r>
    </w:p>
    <w:p w14:paraId="6A5AA661" w14:textId="77777777" w:rsidR="00C10CFD" w:rsidRPr="000620A9" w:rsidRDefault="00C10CFD" w:rsidP="001B5CBD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Koeficijent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620A9">
        <w:rPr>
          <w:rFonts w:asciiTheme="majorHAnsi" w:eastAsia="Times New Roman" w:hAnsiTheme="majorHAnsi" w:cstheme="majorHAnsi"/>
          <w:lang w:val="en-US"/>
        </w:rPr>
        <w:t xml:space="preserve"> 11.42</w:t>
      </w:r>
    </w:p>
    <w:p w14:paraId="32ADC862" w14:textId="77777777" w:rsidR="00C10CFD" w:rsidRPr="000620A9" w:rsidRDefault="00C10CFD" w:rsidP="001B5CBD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Kategorija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Niži</w:t>
      </w:r>
      <w:proofErr w:type="spellEnd"/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rukovođenja</w:t>
      </w:r>
      <w:proofErr w:type="spellEnd"/>
    </w:p>
    <w:p w14:paraId="4FED15B7" w14:textId="77777777" w:rsidR="00C10CFD" w:rsidRPr="000620A9" w:rsidRDefault="00C10CFD" w:rsidP="001B5CBD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Vrsta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pozicije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620A9">
        <w:rPr>
          <w:rFonts w:asciiTheme="majorHAnsi" w:eastAsia="Times New Roman" w:hAnsiTheme="majorHAnsi" w:cstheme="majorHAnsi"/>
          <w:lang w:val="en-US"/>
        </w:rPr>
        <w:t xml:space="preserve"> Na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neodređeno</w:t>
      </w:r>
      <w:proofErr w:type="spellEnd"/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620A9">
        <w:rPr>
          <w:rFonts w:asciiTheme="majorHAnsi" w:eastAsia="Times New Roman" w:hAnsiTheme="majorHAnsi" w:cstheme="majorHAnsi"/>
          <w:lang w:val="en-US"/>
        </w:rPr>
        <w:t>vreme</w:t>
      </w:r>
      <w:proofErr w:type="spellEnd"/>
    </w:p>
    <w:p w14:paraId="6B1AC00C" w14:textId="71D42057" w:rsidR="00C10CFD" w:rsidRPr="005051B6" w:rsidRDefault="00C10CFD" w:rsidP="005051B6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Rok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0620A9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  <w:r w:rsidRPr="000620A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620A9">
        <w:rPr>
          <w:rFonts w:asciiTheme="majorHAnsi" w:eastAsia="Times New Roman" w:hAnsiTheme="majorHAnsi" w:cstheme="majorHAnsi"/>
          <w:lang w:val="en-US"/>
        </w:rPr>
        <w:t xml:space="preserve"> </w:t>
      </w:r>
      <w:r w:rsidR="00DA2984" w:rsidRPr="000620A9">
        <w:rPr>
          <w:rFonts w:asciiTheme="majorHAnsi" w:hAnsiTheme="majorHAnsi" w:cstheme="majorHAnsi"/>
          <w:lang w:val="sq-AL"/>
        </w:rPr>
        <w:t xml:space="preserve">18.03.2026-01.04.2026             </w:t>
      </w:r>
    </w:p>
    <w:p w14:paraId="7C468FC8" w14:textId="77777777" w:rsidR="00C10CFD" w:rsidRPr="001B5CBD" w:rsidRDefault="00C10CFD" w:rsidP="001B5CBD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Svrha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</w:p>
    <w:p w14:paraId="3A06DC93" w14:textId="4F065557" w:rsidR="00C10CFD" w:rsidRPr="001B5CBD" w:rsidRDefault="00C10CFD" w:rsidP="001B5CBD">
      <w:pPr>
        <w:numPr>
          <w:ilvl w:val="0"/>
          <w:numId w:val="2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Upravljanje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Divizijom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r w:rsidR="001B5CBD" w:rsidRPr="001B5CBD">
        <w:rPr>
          <w:rFonts w:asciiTheme="majorHAnsi" w:eastAsia="Times New Roman" w:hAnsiTheme="majorHAnsi" w:cstheme="majorHAnsi"/>
          <w:lang w:val="en-US"/>
        </w:rPr>
        <w:t xml:space="preserve">za 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Dolazni</w:t>
      </w:r>
      <w:proofErr w:type="spellEnd"/>
      <w:r w:rsidR="001B5CBD" w:rsidRPr="001B5CBD">
        <w:rPr>
          <w:rFonts w:asciiTheme="majorHAnsi" w:eastAsia="Times New Roman" w:hAnsiTheme="majorHAnsi" w:cstheme="majorHAnsi"/>
          <w:lang w:val="en-US"/>
        </w:rPr>
        <w:t>/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Odlazni</w:t>
      </w:r>
      <w:proofErr w:type="spellEnd"/>
      <w:r w:rsidR="001B5CBD"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saobraćaj</w:t>
      </w:r>
      <w:proofErr w:type="spellEnd"/>
      <w:r w:rsidR="001B5CBD"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r w:rsidRPr="001B5CBD">
        <w:rPr>
          <w:rFonts w:asciiTheme="majorHAnsi" w:eastAsia="Times New Roman" w:hAnsiTheme="majorHAnsi" w:cstheme="majorHAnsi"/>
          <w:lang w:val="en-US"/>
        </w:rPr>
        <w:t xml:space="preserve">u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važećim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nacionalnim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međunarodnim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propisima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.</w:t>
      </w:r>
    </w:p>
    <w:p w14:paraId="3448C30D" w14:textId="77777777" w:rsidR="00C10CFD" w:rsidRPr="001B5CBD" w:rsidRDefault="00C10CFD" w:rsidP="001B5CBD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Dužnosti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odgovornosti</w:t>
      </w:r>
      <w:proofErr w:type="spellEnd"/>
    </w:p>
    <w:p w14:paraId="666FA6C8" w14:textId="5E014195" w:rsidR="00C10CFD" w:rsidRPr="001B5CBD" w:rsidRDefault="00C10CFD" w:rsidP="001B5CBD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Osigurava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pravilan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efikasan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rad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r w:rsidR="001B5CBD" w:rsidRPr="001B5CBD">
        <w:rPr>
          <w:rFonts w:asciiTheme="majorHAnsi" w:eastAsia="Times New Roman" w:hAnsiTheme="majorHAnsi" w:cstheme="majorHAnsi"/>
          <w:lang w:val="en-US"/>
        </w:rPr>
        <w:t xml:space="preserve">za 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Dolazni</w:t>
      </w:r>
      <w:proofErr w:type="spellEnd"/>
      <w:r w:rsidR="001B5CBD" w:rsidRPr="001B5CBD">
        <w:rPr>
          <w:rFonts w:asciiTheme="majorHAnsi" w:eastAsia="Times New Roman" w:hAnsiTheme="majorHAnsi" w:cstheme="majorHAnsi"/>
          <w:lang w:val="en-US"/>
        </w:rPr>
        <w:t>/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Odlazni</w:t>
      </w:r>
      <w:proofErr w:type="spellEnd"/>
      <w:r w:rsidR="001B5CBD"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saobraćaj</w:t>
      </w:r>
      <w:proofErr w:type="spellEnd"/>
      <w:r w:rsidR="001B5CBD"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pravilnim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tumačenjem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svih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primenljivih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propisa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procedura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analizom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slučajeva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neusklađenosti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propisima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procedurama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pružanje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usluga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vazdušnog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saobraćaja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(KTA) od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strane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ove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645E376C" w14:textId="77777777" w:rsidR="00C10CFD" w:rsidRPr="001B5CBD" w:rsidRDefault="00C10CFD" w:rsidP="001B5CBD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Osigurava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dostupnost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neophodne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tehničke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opreme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publikacija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njihovo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održavanje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ažuriranje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0D81123D" w14:textId="5C4900AA" w:rsidR="00C10CFD" w:rsidRPr="001B5CBD" w:rsidRDefault="00C10CFD" w:rsidP="001B5CBD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Preporučuje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menadžeru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DATS-a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poboljšanja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operativnog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koncepta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metoda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procedura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;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predlaže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unapređenje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razrešenje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nadzornika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smena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preduzima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administrativne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radnje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vezi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osobljem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r w:rsidR="001B5CBD" w:rsidRPr="001B5CBD">
        <w:rPr>
          <w:rFonts w:asciiTheme="majorHAnsi" w:eastAsia="Times New Roman" w:hAnsiTheme="majorHAnsi" w:cstheme="majorHAnsi"/>
          <w:lang w:val="en-US"/>
        </w:rPr>
        <w:t xml:space="preserve">za 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Dolazni</w:t>
      </w:r>
      <w:proofErr w:type="spellEnd"/>
      <w:r w:rsidR="001B5CBD" w:rsidRPr="001B5CBD">
        <w:rPr>
          <w:rFonts w:asciiTheme="majorHAnsi" w:eastAsia="Times New Roman" w:hAnsiTheme="majorHAnsi" w:cstheme="majorHAnsi"/>
          <w:lang w:val="en-US"/>
        </w:rPr>
        <w:t>/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Odlazni</w:t>
      </w:r>
      <w:proofErr w:type="spellEnd"/>
      <w:r w:rsidR="001B5CBD"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saobraćaj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2BA56622" w14:textId="77777777" w:rsidR="00C10CFD" w:rsidRPr="001B5CBD" w:rsidRDefault="00C10CFD" w:rsidP="001B5CBD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Priprema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izveštaje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menadžera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DATS-a o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vazdušnom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saobraćaju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osoblju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operativnim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događajima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034BF422" w14:textId="77777777" w:rsidR="00C10CFD" w:rsidRPr="001B5CBD" w:rsidRDefault="00C10CFD" w:rsidP="001B5CBD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Deluje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nadzornik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smene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njegovom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odsustvu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13E15E4C" w14:textId="03838AAE" w:rsidR="00C10CFD" w:rsidRPr="001B5CBD" w:rsidRDefault="00C10CFD" w:rsidP="001B5CBD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Pomaže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menadžeru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DATS-a u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planiranju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rasporeda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obuka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Diviziju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r w:rsidR="001B5CBD" w:rsidRPr="001B5CBD">
        <w:rPr>
          <w:rFonts w:asciiTheme="majorHAnsi" w:eastAsia="Times New Roman" w:hAnsiTheme="majorHAnsi" w:cstheme="majorHAnsi"/>
          <w:lang w:val="en-US"/>
        </w:rPr>
        <w:t xml:space="preserve">za 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Dolazni</w:t>
      </w:r>
      <w:proofErr w:type="spellEnd"/>
      <w:r w:rsidR="001B5CBD" w:rsidRPr="001B5CBD">
        <w:rPr>
          <w:rFonts w:asciiTheme="majorHAnsi" w:eastAsia="Times New Roman" w:hAnsiTheme="majorHAnsi" w:cstheme="majorHAnsi"/>
          <w:lang w:val="en-US"/>
        </w:rPr>
        <w:t>/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Odlazni</w:t>
      </w:r>
      <w:proofErr w:type="spellEnd"/>
      <w:r w:rsidR="001B5CBD"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saobraćaj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47EB47F4" w14:textId="5B6C9B1C" w:rsidR="00C10CFD" w:rsidRPr="001B5CBD" w:rsidRDefault="00C10CFD" w:rsidP="001B5CBD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lastRenderedPageBreak/>
        <w:t>Osigurava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distribuciju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administrativnih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operativnih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uputstava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osoblju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r w:rsidR="001B5CBD" w:rsidRPr="001B5CBD">
        <w:rPr>
          <w:rFonts w:asciiTheme="majorHAnsi" w:eastAsia="Times New Roman" w:hAnsiTheme="majorHAnsi" w:cstheme="majorHAnsi"/>
          <w:lang w:val="en-US"/>
        </w:rPr>
        <w:t xml:space="preserve">za 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Dolazni</w:t>
      </w:r>
      <w:proofErr w:type="spellEnd"/>
      <w:r w:rsidR="001B5CBD" w:rsidRPr="001B5CBD">
        <w:rPr>
          <w:rFonts w:asciiTheme="majorHAnsi" w:eastAsia="Times New Roman" w:hAnsiTheme="majorHAnsi" w:cstheme="majorHAnsi"/>
          <w:lang w:val="en-US"/>
        </w:rPr>
        <w:t>/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Odlazni</w:t>
      </w:r>
      <w:proofErr w:type="spellEnd"/>
      <w:r w:rsidR="001B5CBD"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="001B5CBD" w:rsidRPr="001B5CBD">
        <w:rPr>
          <w:rFonts w:asciiTheme="majorHAnsi" w:eastAsia="Times New Roman" w:hAnsiTheme="majorHAnsi" w:cstheme="majorHAnsi"/>
          <w:lang w:val="en-US"/>
        </w:rPr>
        <w:t>saobraćaj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28342AEB" w14:textId="77777777" w:rsidR="00C10CFD" w:rsidRPr="001B5CBD" w:rsidRDefault="00C10CFD" w:rsidP="001B5CBD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Prikuplja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objavljuje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efektivne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radne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sate u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sistemu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elektronskog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registra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operativnih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pozicija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745F3396" w14:textId="77777777" w:rsidR="00C10CFD" w:rsidRPr="001B5CBD" w:rsidRDefault="00C10CFD" w:rsidP="001B5CBD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Obavlja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dužnost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kontrolora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vazdušnog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saobraćaja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kada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je to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neophodno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034B06DE" w14:textId="77777777" w:rsidR="00C10CFD" w:rsidRPr="001B5CBD" w:rsidRDefault="00C10CFD" w:rsidP="001B5CBD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Obavlja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druge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zadatke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okviru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delokruga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može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zahtevati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pretpostavljeni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.</w:t>
      </w:r>
    </w:p>
    <w:p w14:paraId="70533269" w14:textId="77777777" w:rsidR="00C10CFD" w:rsidRPr="001B5CBD" w:rsidRDefault="00C10CFD" w:rsidP="001B5CBD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Opšti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42C1D617" w14:textId="77777777" w:rsidR="00C10CFD" w:rsidRPr="001B5CBD" w:rsidRDefault="00C10CFD" w:rsidP="001B5CBD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1B5CBD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državljanin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Republike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Kosovo;</w:t>
      </w:r>
    </w:p>
    <w:p w14:paraId="213F0926" w14:textId="77777777" w:rsidR="00C10CFD" w:rsidRPr="001B5CBD" w:rsidRDefault="00C10CFD" w:rsidP="001B5CBD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1B5CBD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punu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poslovnu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sposobnost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0A4EB3A6" w14:textId="77777777" w:rsidR="00C10CFD" w:rsidRPr="001B5CBD" w:rsidRDefault="00C10CFD" w:rsidP="001B5CBD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1B5CBD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poznaje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jedan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službenih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, u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relevantnim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jezicima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084EADAB" w14:textId="77777777" w:rsidR="00C10CFD" w:rsidRPr="001B5CBD" w:rsidRDefault="00C10CFD" w:rsidP="001B5CBD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1B5CBD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zdravstveno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sposoban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obavljanje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odgovarajuće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dužnosti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4D691BBD" w14:textId="77777777" w:rsidR="00C10CFD" w:rsidRPr="001B5CBD" w:rsidRDefault="00C10CFD" w:rsidP="001B5CBD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1B5CBD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nije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osuđivan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pravosnažnom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odlukom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namerno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izvršenje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krivičnog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dela;</w:t>
      </w:r>
    </w:p>
    <w:p w14:paraId="5459F85A" w14:textId="77777777" w:rsidR="00C10CFD" w:rsidRPr="001B5CBD" w:rsidRDefault="00C10CFD" w:rsidP="001B5CBD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1B5CBD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obrazovanja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iskustvo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traženo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poziciju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1A99749B" w14:textId="77777777" w:rsidR="00C10CFD" w:rsidRPr="001B5CBD" w:rsidRDefault="00C10CFD" w:rsidP="001B5CBD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1B5CBD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uspešno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prođe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procedure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prijema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zakonu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drugim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aktima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utvrđenim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.</w:t>
      </w:r>
    </w:p>
    <w:p w14:paraId="0C1B24F8" w14:textId="77777777" w:rsidR="00C10CFD" w:rsidRPr="001B5CBD" w:rsidRDefault="00C10CFD" w:rsidP="001B5CBD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Posebni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0865FC96" w14:textId="77777777" w:rsidR="00C10CFD" w:rsidRPr="001B5CBD" w:rsidRDefault="00C10CFD" w:rsidP="001B5CBD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Komunikacione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pregovaračke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ubedljive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menadžmentu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4B97CCB3" w14:textId="77777777" w:rsidR="00C10CFD" w:rsidRPr="001B5CBD" w:rsidRDefault="00C10CFD" w:rsidP="001B5CBD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Licenciran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kontrolor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vazdušnog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saobraćaja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uslovima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utvrđenim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propisima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AACK-a,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Šemom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stručnosti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jedinice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(UCS)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Planom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obuke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jedinice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(UTP);</w:t>
      </w:r>
    </w:p>
    <w:p w14:paraId="1994D070" w14:textId="77777777" w:rsidR="00C10CFD" w:rsidRPr="001B5CBD" w:rsidRDefault="00C10CFD" w:rsidP="001B5CBD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rukovođenju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organizaciji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tima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postavljanju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ciljeva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planiranju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analizi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7D0D1141" w14:textId="77777777" w:rsidR="00C10CFD" w:rsidRPr="001B5CBD" w:rsidRDefault="00C10CFD" w:rsidP="001B5CBD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Usklađenost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promenama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nacionalnim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međunarodnim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vazduhoplovnim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procedurama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pravilima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propisima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795BF022" w14:textId="77777777" w:rsidR="00C10CFD" w:rsidRPr="001B5CBD" w:rsidRDefault="00C10CFD" w:rsidP="001B5CBD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1B5CBD">
        <w:rPr>
          <w:rFonts w:asciiTheme="majorHAnsi" w:eastAsia="Times New Roman" w:hAnsiTheme="majorHAnsi" w:cstheme="majorHAnsi"/>
          <w:lang w:val="en-US"/>
        </w:rPr>
        <w:t xml:space="preserve">5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godina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radnog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iskustva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kontrolor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vazdušnog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saobraćaja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u TWR/APP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jedinicama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2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godine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radnog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iskustva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nadzornik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smene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u DATS-u.</w:t>
      </w:r>
    </w:p>
    <w:p w14:paraId="57183C90" w14:textId="77777777" w:rsidR="00C10CFD" w:rsidRPr="001B5CBD" w:rsidRDefault="00C10CFD" w:rsidP="001B5CBD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Potrebna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dokumentacija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</w:p>
    <w:p w14:paraId="57D85606" w14:textId="77777777" w:rsidR="00C10CFD" w:rsidRPr="001B5CBD" w:rsidRDefault="00C10CFD" w:rsidP="001B5CBD">
      <w:pPr>
        <w:numPr>
          <w:ilvl w:val="0"/>
          <w:numId w:val="3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Popunjen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potpisan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obrazac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strane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21690BBC" w14:textId="77777777" w:rsidR="00C10CFD" w:rsidRPr="001B5CBD" w:rsidRDefault="00C10CFD" w:rsidP="001B5CBD">
      <w:pPr>
        <w:numPr>
          <w:ilvl w:val="0"/>
          <w:numId w:val="3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Dokazi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kvalifikaciji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iskustvu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ostala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potrebna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dokumentacija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koja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mesto;</w:t>
      </w:r>
    </w:p>
    <w:p w14:paraId="55F3DFD2" w14:textId="77777777" w:rsidR="00C10CFD" w:rsidRPr="001B5CBD" w:rsidRDefault="00C10CFD" w:rsidP="001B5CBD">
      <w:pPr>
        <w:numPr>
          <w:ilvl w:val="0"/>
          <w:numId w:val="3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Kopija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ID (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lične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karte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).</w:t>
      </w:r>
    </w:p>
    <w:p w14:paraId="678B60A4" w14:textId="260061F4" w:rsidR="00DA2984" w:rsidRDefault="00DA2984" w:rsidP="001B5CBD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77BA92F2" w14:textId="77777777" w:rsidR="00B47F82" w:rsidRPr="001B5CBD" w:rsidRDefault="00B47F82" w:rsidP="001B5CBD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07DE61CB" w14:textId="75556187" w:rsidR="00C10CFD" w:rsidRPr="001B5CBD" w:rsidRDefault="00C10CFD" w:rsidP="001B5CBD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lastRenderedPageBreak/>
        <w:t>Način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prijave</w:t>
      </w:r>
      <w:proofErr w:type="spellEnd"/>
    </w:p>
    <w:p w14:paraId="795A6ECD" w14:textId="77777777" w:rsidR="00C10CFD" w:rsidRPr="001B5CBD" w:rsidRDefault="00C10CFD" w:rsidP="001B5CBD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preuzima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zvanične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veb-stranice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: www.ashna-ks.org;</w:t>
      </w:r>
    </w:p>
    <w:p w14:paraId="1D59A84F" w14:textId="77777777" w:rsidR="00C10CFD" w:rsidRPr="001B5CBD" w:rsidRDefault="00C10CFD" w:rsidP="001B5CBD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Popunjena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dostavlja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fizički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e-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maila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: </w:t>
      </w:r>
      <w:r w:rsidRPr="001B5CBD">
        <w:rPr>
          <w:rFonts w:asciiTheme="majorHAnsi" w:eastAsia="Times New Roman" w:hAnsiTheme="majorHAnsi" w:cstheme="majorHAnsi"/>
          <w:b/>
          <w:bCs/>
          <w:lang w:val="en-US"/>
        </w:rPr>
        <w:t>kans.dbnj@rks-gov.net</w:t>
      </w:r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139A9FAA" w14:textId="77777777" w:rsidR="00C10CFD" w:rsidRPr="001B5CBD" w:rsidRDefault="00C10CFD" w:rsidP="001B5CBD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Rok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: 15 dana od dana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objavljivanja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2DEC02BE" w14:textId="77777777" w:rsidR="00C10CFD" w:rsidRPr="001B5CBD" w:rsidRDefault="00C10CFD" w:rsidP="001B5CBD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Nepotpune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aplikacije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one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dostavljene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nakon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roka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neće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razmatrati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;</w:t>
      </w:r>
    </w:p>
    <w:p w14:paraId="5231FF86" w14:textId="77777777" w:rsidR="00C10CFD" w:rsidRPr="001B5CBD" w:rsidRDefault="00C10CFD" w:rsidP="001B5CBD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bCs/>
          <w:lang w:val="en-US"/>
        </w:rPr>
        <w:t>Konkurs</w:t>
      </w:r>
      <w:proofErr w:type="spellEnd"/>
      <w:r w:rsidRPr="001B5CBD">
        <w:rPr>
          <w:rFonts w:asciiTheme="majorHAnsi" w:eastAsia="Times New Roman" w:hAnsiTheme="majorHAnsi" w:cstheme="majorHAnsi"/>
          <w:bCs/>
          <w:lang w:val="en-US"/>
        </w:rPr>
        <w:t xml:space="preserve"> je </w:t>
      </w:r>
      <w:proofErr w:type="spellStart"/>
      <w:r w:rsidRPr="001B5CBD">
        <w:rPr>
          <w:rFonts w:asciiTheme="majorHAnsi" w:eastAsia="Times New Roman" w:hAnsiTheme="majorHAnsi" w:cstheme="majorHAnsi"/>
          <w:bCs/>
          <w:lang w:val="en-US"/>
        </w:rPr>
        <w:t>otvoren</w:t>
      </w:r>
      <w:proofErr w:type="spellEnd"/>
      <w:r w:rsidRPr="001B5CBD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Cs/>
          <w:lang w:val="en-US"/>
        </w:rPr>
        <w:t>samo</w:t>
      </w:r>
      <w:proofErr w:type="spellEnd"/>
      <w:r w:rsidRPr="001B5CBD">
        <w:rPr>
          <w:rFonts w:asciiTheme="majorHAnsi" w:eastAsia="Times New Roman" w:hAnsiTheme="majorHAnsi" w:cstheme="majorHAnsi"/>
          <w:bCs/>
          <w:lang w:val="en-US"/>
        </w:rPr>
        <w:t xml:space="preserve"> za </w:t>
      </w:r>
      <w:proofErr w:type="spellStart"/>
      <w:r w:rsidRPr="001B5CBD">
        <w:rPr>
          <w:rFonts w:asciiTheme="majorHAnsi" w:eastAsia="Times New Roman" w:hAnsiTheme="majorHAnsi" w:cstheme="majorHAnsi"/>
          <w:bCs/>
          <w:lang w:val="en-US"/>
        </w:rPr>
        <w:t>kandidate</w:t>
      </w:r>
      <w:proofErr w:type="spellEnd"/>
      <w:r w:rsidRPr="001B5CBD">
        <w:rPr>
          <w:rFonts w:asciiTheme="majorHAnsi" w:eastAsia="Times New Roman" w:hAnsiTheme="majorHAnsi" w:cstheme="majorHAnsi"/>
          <w:bCs/>
          <w:lang w:val="en-US"/>
        </w:rPr>
        <w:t xml:space="preserve"> koji </w:t>
      </w:r>
      <w:proofErr w:type="spellStart"/>
      <w:r w:rsidRPr="001B5CBD">
        <w:rPr>
          <w:rFonts w:asciiTheme="majorHAnsi" w:eastAsia="Times New Roman" w:hAnsiTheme="majorHAnsi" w:cstheme="majorHAnsi"/>
          <w:bCs/>
          <w:lang w:val="en-US"/>
        </w:rPr>
        <w:t>su</w:t>
      </w:r>
      <w:proofErr w:type="spellEnd"/>
      <w:r w:rsidRPr="001B5CBD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Cs/>
          <w:lang w:val="en-US"/>
        </w:rPr>
        <w:t>trenutno</w:t>
      </w:r>
      <w:proofErr w:type="spellEnd"/>
      <w:r w:rsidRPr="001B5CBD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Cs/>
          <w:lang w:val="en-US"/>
        </w:rPr>
        <w:t>zaposleni</w:t>
      </w:r>
      <w:proofErr w:type="spellEnd"/>
      <w:r w:rsidRPr="001B5CBD">
        <w:rPr>
          <w:rFonts w:asciiTheme="majorHAnsi" w:eastAsia="Times New Roman" w:hAnsiTheme="majorHAnsi" w:cstheme="majorHAnsi"/>
          <w:bCs/>
          <w:lang w:val="en-US"/>
        </w:rPr>
        <w:t xml:space="preserve"> u KANS-u.</w:t>
      </w:r>
    </w:p>
    <w:p w14:paraId="6324A2FA" w14:textId="77777777" w:rsidR="00C10CFD" w:rsidRPr="001B5CBD" w:rsidRDefault="00C10CFD" w:rsidP="001B5CBD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Obaveštenje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komunikacija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sa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kandidatima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objavljivanje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konačnih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rezultata</w:t>
      </w:r>
      <w:proofErr w:type="spellEnd"/>
    </w:p>
    <w:p w14:paraId="0F8D2EDC" w14:textId="77777777" w:rsidR="00C10CFD" w:rsidRPr="001B5CBD" w:rsidRDefault="00C10CFD" w:rsidP="001B5CBD">
      <w:pPr>
        <w:numPr>
          <w:ilvl w:val="0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Sva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obaveštenja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(test,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intervju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rezultati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)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biće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objavljena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ličnog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kontakta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(e-mail/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telefon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).</w:t>
      </w:r>
    </w:p>
    <w:p w14:paraId="364B5FD3" w14:textId="77777777" w:rsidR="00C10CFD" w:rsidRPr="001B5CBD" w:rsidRDefault="00C10CFD" w:rsidP="001B5CBD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Dodatno</w:t>
      </w:r>
      <w:proofErr w:type="spellEnd"/>
      <w:r w:rsidRPr="001B5CBD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b/>
          <w:bCs/>
          <w:lang w:val="en-US"/>
        </w:rPr>
        <w:t>pojašnjenje</w:t>
      </w:r>
      <w:proofErr w:type="spellEnd"/>
    </w:p>
    <w:p w14:paraId="04A7FA72" w14:textId="77777777" w:rsidR="00C10CFD" w:rsidRPr="001B5CBD" w:rsidRDefault="00C10CFD" w:rsidP="001B5CBD">
      <w:pPr>
        <w:numPr>
          <w:ilvl w:val="0"/>
          <w:numId w:val="3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1B5CBD">
        <w:rPr>
          <w:rFonts w:asciiTheme="majorHAnsi" w:eastAsia="Times New Roman" w:hAnsiTheme="majorHAnsi" w:cstheme="majorHAnsi"/>
          <w:lang w:val="en-US"/>
        </w:rPr>
        <w:t xml:space="preserve">Pre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imenovanja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vrši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finalna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verifikacija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ispunjenosti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zakonskih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administrativnih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uslova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relevantnih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dokumenata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izabranih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B5CBD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1B5CBD">
        <w:rPr>
          <w:rFonts w:asciiTheme="majorHAnsi" w:eastAsia="Times New Roman" w:hAnsiTheme="majorHAnsi" w:cstheme="majorHAnsi"/>
          <w:lang w:val="en-US"/>
        </w:rPr>
        <w:t>.</w:t>
      </w:r>
    </w:p>
    <w:p w14:paraId="2744B119" w14:textId="77777777" w:rsidR="009543E5" w:rsidRPr="00C10CFD" w:rsidRDefault="009543E5" w:rsidP="00C10CFD"/>
    <w:sectPr w:rsidR="009543E5" w:rsidRPr="00C10CFD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B0C7" w14:textId="77777777" w:rsidR="00CD7B88" w:rsidRDefault="00CD7B88" w:rsidP="005A2F83">
      <w:pPr>
        <w:spacing w:after="0" w:line="240" w:lineRule="auto"/>
      </w:pPr>
      <w:r>
        <w:separator/>
      </w:r>
    </w:p>
  </w:endnote>
  <w:endnote w:type="continuationSeparator" w:id="0">
    <w:p w14:paraId="2B6D7F35" w14:textId="77777777" w:rsidR="00CD7B88" w:rsidRDefault="00CD7B88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BB605" w14:textId="77777777" w:rsidR="00CD7B88" w:rsidRDefault="00CD7B88" w:rsidP="005A2F83">
      <w:pPr>
        <w:spacing w:after="0" w:line="240" w:lineRule="auto"/>
      </w:pPr>
      <w:r>
        <w:separator/>
      </w:r>
    </w:p>
  </w:footnote>
  <w:footnote w:type="continuationSeparator" w:id="0">
    <w:p w14:paraId="7281660B" w14:textId="77777777" w:rsidR="00CD7B88" w:rsidRDefault="00CD7B88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4E1B25" w14:paraId="02382D15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4D533FD" w14:textId="60DCDE1C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Titulli: DT-BNJ-002</w:t>
          </w:r>
        </w:p>
      </w:tc>
    </w:tr>
    <w:tr w:rsidR="004E1B25" w14:paraId="138B30ED" w14:textId="77777777" w:rsidTr="0053164F">
      <w:trPr>
        <w:trHeight w:val="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0262CA3" w14:textId="3B4A094A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Versioni: 1.0</w:t>
          </w:r>
        </w:p>
      </w:tc>
    </w:tr>
    <w:tr w:rsidR="004E1B25" w14:paraId="1101E7A0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DE0B80E" w14:textId="6EADDB74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Klasifikimi: Brendshëm</w:t>
          </w:r>
        </w:p>
      </w:tc>
    </w:tr>
    <w:tr w:rsidR="004E1B25" w14:paraId="06394615" w14:textId="77777777" w:rsidTr="0053164F">
      <w:trPr>
        <w:trHeight w:val="262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11FA63E" w14:textId="1A1C99F8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 xml:space="preserve">Faqe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 xml:space="preserve">3 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  <w:r>
            <w:rPr>
              <w:b/>
              <w:color w:val="1F497D"/>
              <w:sz w:val="18"/>
              <w:szCs w:val="18"/>
            </w:rPr>
            <w:t xml:space="preserve">of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>3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42675A"/>
    <w:multiLevelType w:val="multilevel"/>
    <w:tmpl w:val="4654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047C8"/>
    <w:multiLevelType w:val="multilevel"/>
    <w:tmpl w:val="112C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E7446"/>
    <w:multiLevelType w:val="multilevel"/>
    <w:tmpl w:val="C756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241FCA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5236E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E7280"/>
    <w:multiLevelType w:val="multilevel"/>
    <w:tmpl w:val="C6A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45770"/>
    <w:multiLevelType w:val="multilevel"/>
    <w:tmpl w:val="3856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BA3DF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10A4F"/>
    <w:multiLevelType w:val="multilevel"/>
    <w:tmpl w:val="7418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47ABF"/>
    <w:multiLevelType w:val="multilevel"/>
    <w:tmpl w:val="7DC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9822E9"/>
    <w:multiLevelType w:val="multilevel"/>
    <w:tmpl w:val="07D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E3A8E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615BD"/>
    <w:multiLevelType w:val="multilevel"/>
    <w:tmpl w:val="5242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31FCA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0E2ABD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B69E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44CE5"/>
    <w:multiLevelType w:val="multilevel"/>
    <w:tmpl w:val="8948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2053F"/>
    <w:multiLevelType w:val="multilevel"/>
    <w:tmpl w:val="CF48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C84A19"/>
    <w:multiLevelType w:val="multilevel"/>
    <w:tmpl w:val="E83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F2CA4"/>
    <w:multiLevelType w:val="multilevel"/>
    <w:tmpl w:val="7F3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6F44AF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7137B"/>
    <w:multiLevelType w:val="multilevel"/>
    <w:tmpl w:val="18B4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B632C"/>
    <w:multiLevelType w:val="multilevel"/>
    <w:tmpl w:val="BEB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5F4069"/>
    <w:multiLevelType w:val="multilevel"/>
    <w:tmpl w:val="7360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1A75D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6947AA"/>
    <w:multiLevelType w:val="multilevel"/>
    <w:tmpl w:val="1B32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400CA7"/>
    <w:multiLevelType w:val="multilevel"/>
    <w:tmpl w:val="117A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20"/>
  </w:num>
  <w:num w:numId="9">
    <w:abstractNumId w:val="19"/>
  </w:num>
  <w:num w:numId="10">
    <w:abstractNumId w:val="17"/>
  </w:num>
  <w:num w:numId="11">
    <w:abstractNumId w:val="10"/>
  </w:num>
  <w:num w:numId="12">
    <w:abstractNumId w:val="30"/>
  </w:num>
  <w:num w:numId="13">
    <w:abstractNumId w:val="21"/>
  </w:num>
  <w:num w:numId="14">
    <w:abstractNumId w:val="26"/>
  </w:num>
  <w:num w:numId="15">
    <w:abstractNumId w:val="13"/>
  </w:num>
  <w:num w:numId="16">
    <w:abstractNumId w:val="15"/>
  </w:num>
  <w:num w:numId="17">
    <w:abstractNumId w:val="14"/>
  </w:num>
  <w:num w:numId="18">
    <w:abstractNumId w:val="18"/>
  </w:num>
  <w:num w:numId="19">
    <w:abstractNumId w:val="16"/>
  </w:num>
  <w:num w:numId="20">
    <w:abstractNumId w:val="24"/>
  </w:num>
  <w:num w:numId="21">
    <w:abstractNumId w:val="22"/>
  </w:num>
  <w:num w:numId="22">
    <w:abstractNumId w:val="8"/>
  </w:num>
  <w:num w:numId="23">
    <w:abstractNumId w:val="25"/>
  </w:num>
  <w:num w:numId="24">
    <w:abstractNumId w:val="32"/>
  </w:num>
  <w:num w:numId="25">
    <w:abstractNumId w:val="31"/>
  </w:num>
  <w:num w:numId="26">
    <w:abstractNumId w:val="6"/>
  </w:num>
  <w:num w:numId="27">
    <w:abstractNumId w:val="29"/>
  </w:num>
  <w:num w:numId="28">
    <w:abstractNumId w:val="27"/>
  </w:num>
  <w:num w:numId="29">
    <w:abstractNumId w:val="23"/>
  </w:num>
  <w:num w:numId="30">
    <w:abstractNumId w:val="11"/>
  </w:num>
  <w:num w:numId="31">
    <w:abstractNumId w:val="12"/>
  </w:num>
  <w:num w:numId="32">
    <w:abstractNumId w:val="28"/>
  </w:num>
  <w:num w:numId="3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177AE"/>
    <w:rsid w:val="00020D86"/>
    <w:rsid w:val="00024A06"/>
    <w:rsid w:val="00026A51"/>
    <w:rsid w:val="00034616"/>
    <w:rsid w:val="0004514D"/>
    <w:rsid w:val="00060491"/>
    <w:rsid w:val="0006063C"/>
    <w:rsid w:val="000620A9"/>
    <w:rsid w:val="0006291E"/>
    <w:rsid w:val="00073FFC"/>
    <w:rsid w:val="0008384A"/>
    <w:rsid w:val="00084F65"/>
    <w:rsid w:val="0009177A"/>
    <w:rsid w:val="000B2585"/>
    <w:rsid w:val="000C2BAB"/>
    <w:rsid w:val="000C76E7"/>
    <w:rsid w:val="000D405B"/>
    <w:rsid w:val="000D5E60"/>
    <w:rsid w:val="000D608A"/>
    <w:rsid w:val="000E496F"/>
    <w:rsid w:val="000F7FDF"/>
    <w:rsid w:val="00100DA9"/>
    <w:rsid w:val="00121D7B"/>
    <w:rsid w:val="00141F4C"/>
    <w:rsid w:val="00143B1A"/>
    <w:rsid w:val="0015074B"/>
    <w:rsid w:val="0016074D"/>
    <w:rsid w:val="001635D4"/>
    <w:rsid w:val="00175F83"/>
    <w:rsid w:val="001A26E6"/>
    <w:rsid w:val="001A2AF0"/>
    <w:rsid w:val="001A3800"/>
    <w:rsid w:val="001B5CBD"/>
    <w:rsid w:val="001C4C9E"/>
    <w:rsid w:val="001C6BF5"/>
    <w:rsid w:val="001C7AA8"/>
    <w:rsid w:val="001D24E1"/>
    <w:rsid w:val="001E6D46"/>
    <w:rsid w:val="001F18A3"/>
    <w:rsid w:val="001F72FE"/>
    <w:rsid w:val="00233AB9"/>
    <w:rsid w:val="00242F10"/>
    <w:rsid w:val="002448F5"/>
    <w:rsid w:val="00262F14"/>
    <w:rsid w:val="00265E9A"/>
    <w:rsid w:val="0029162F"/>
    <w:rsid w:val="0029639D"/>
    <w:rsid w:val="002A2387"/>
    <w:rsid w:val="002A524D"/>
    <w:rsid w:val="002B173B"/>
    <w:rsid w:val="002B7F39"/>
    <w:rsid w:val="002C1714"/>
    <w:rsid w:val="002C18B1"/>
    <w:rsid w:val="002C3861"/>
    <w:rsid w:val="002D51B3"/>
    <w:rsid w:val="002E558F"/>
    <w:rsid w:val="00302C00"/>
    <w:rsid w:val="00326F90"/>
    <w:rsid w:val="003326C3"/>
    <w:rsid w:val="0034030B"/>
    <w:rsid w:val="00341F8E"/>
    <w:rsid w:val="003434F5"/>
    <w:rsid w:val="00355DCD"/>
    <w:rsid w:val="00362C01"/>
    <w:rsid w:val="0037396B"/>
    <w:rsid w:val="003773B7"/>
    <w:rsid w:val="0038016F"/>
    <w:rsid w:val="00384750"/>
    <w:rsid w:val="00392D1B"/>
    <w:rsid w:val="003948D2"/>
    <w:rsid w:val="00396943"/>
    <w:rsid w:val="00397D46"/>
    <w:rsid w:val="003A1775"/>
    <w:rsid w:val="003A59EE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33D"/>
    <w:rsid w:val="003F770B"/>
    <w:rsid w:val="00402051"/>
    <w:rsid w:val="0040484A"/>
    <w:rsid w:val="00414378"/>
    <w:rsid w:val="00414FB7"/>
    <w:rsid w:val="00463A74"/>
    <w:rsid w:val="00464855"/>
    <w:rsid w:val="004722BA"/>
    <w:rsid w:val="0047554E"/>
    <w:rsid w:val="00481999"/>
    <w:rsid w:val="00482116"/>
    <w:rsid w:val="004B629F"/>
    <w:rsid w:val="004C4806"/>
    <w:rsid w:val="004D1011"/>
    <w:rsid w:val="004E1B25"/>
    <w:rsid w:val="004F6CF3"/>
    <w:rsid w:val="005051B6"/>
    <w:rsid w:val="00517B66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A1402"/>
    <w:rsid w:val="005A2F83"/>
    <w:rsid w:val="005D3CB1"/>
    <w:rsid w:val="005F714E"/>
    <w:rsid w:val="00603FEE"/>
    <w:rsid w:val="006233BC"/>
    <w:rsid w:val="00645405"/>
    <w:rsid w:val="00653FF4"/>
    <w:rsid w:val="00686631"/>
    <w:rsid w:val="006934E4"/>
    <w:rsid w:val="006B34DA"/>
    <w:rsid w:val="006D26EB"/>
    <w:rsid w:val="006D32E4"/>
    <w:rsid w:val="006D63C2"/>
    <w:rsid w:val="006E1A51"/>
    <w:rsid w:val="006E312D"/>
    <w:rsid w:val="006E4D15"/>
    <w:rsid w:val="006F036F"/>
    <w:rsid w:val="006F5A0D"/>
    <w:rsid w:val="0070039B"/>
    <w:rsid w:val="007201DF"/>
    <w:rsid w:val="007235BC"/>
    <w:rsid w:val="00733D4F"/>
    <w:rsid w:val="00736161"/>
    <w:rsid w:val="00747EC1"/>
    <w:rsid w:val="00753F5E"/>
    <w:rsid w:val="00755B3D"/>
    <w:rsid w:val="00770124"/>
    <w:rsid w:val="0078223F"/>
    <w:rsid w:val="00786B47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524BE"/>
    <w:rsid w:val="00866AB5"/>
    <w:rsid w:val="00867D73"/>
    <w:rsid w:val="008756FB"/>
    <w:rsid w:val="00881D65"/>
    <w:rsid w:val="0088250E"/>
    <w:rsid w:val="0088260B"/>
    <w:rsid w:val="00883C5A"/>
    <w:rsid w:val="00887193"/>
    <w:rsid w:val="008B10EF"/>
    <w:rsid w:val="008B2896"/>
    <w:rsid w:val="008B32FC"/>
    <w:rsid w:val="008D24DA"/>
    <w:rsid w:val="008F04F3"/>
    <w:rsid w:val="008F2464"/>
    <w:rsid w:val="008F31AE"/>
    <w:rsid w:val="0091650B"/>
    <w:rsid w:val="009363A3"/>
    <w:rsid w:val="00946302"/>
    <w:rsid w:val="009543E5"/>
    <w:rsid w:val="00957F4B"/>
    <w:rsid w:val="009647A6"/>
    <w:rsid w:val="00976F6F"/>
    <w:rsid w:val="009873FD"/>
    <w:rsid w:val="00990467"/>
    <w:rsid w:val="00995F6D"/>
    <w:rsid w:val="009A383D"/>
    <w:rsid w:val="009A6BC4"/>
    <w:rsid w:val="009B01D6"/>
    <w:rsid w:val="009B6CA6"/>
    <w:rsid w:val="009C3F39"/>
    <w:rsid w:val="009D19A3"/>
    <w:rsid w:val="009E220A"/>
    <w:rsid w:val="009F664A"/>
    <w:rsid w:val="00A25A7B"/>
    <w:rsid w:val="00A372D9"/>
    <w:rsid w:val="00A81347"/>
    <w:rsid w:val="00A937CB"/>
    <w:rsid w:val="00AA1D8D"/>
    <w:rsid w:val="00AB0823"/>
    <w:rsid w:val="00AB25BA"/>
    <w:rsid w:val="00AB7148"/>
    <w:rsid w:val="00AC0FBD"/>
    <w:rsid w:val="00AF24D3"/>
    <w:rsid w:val="00AF2DB3"/>
    <w:rsid w:val="00B061E0"/>
    <w:rsid w:val="00B14D7C"/>
    <w:rsid w:val="00B26618"/>
    <w:rsid w:val="00B3163C"/>
    <w:rsid w:val="00B447E9"/>
    <w:rsid w:val="00B47730"/>
    <w:rsid w:val="00B47F82"/>
    <w:rsid w:val="00B53827"/>
    <w:rsid w:val="00B54F3E"/>
    <w:rsid w:val="00B81551"/>
    <w:rsid w:val="00B81BB9"/>
    <w:rsid w:val="00B86D99"/>
    <w:rsid w:val="00B9219C"/>
    <w:rsid w:val="00BA4D1D"/>
    <w:rsid w:val="00BB0A48"/>
    <w:rsid w:val="00BB59CE"/>
    <w:rsid w:val="00BD58B7"/>
    <w:rsid w:val="00BD5F52"/>
    <w:rsid w:val="00BE4BD6"/>
    <w:rsid w:val="00C0234A"/>
    <w:rsid w:val="00C06676"/>
    <w:rsid w:val="00C10CFD"/>
    <w:rsid w:val="00C17210"/>
    <w:rsid w:val="00C17D4B"/>
    <w:rsid w:val="00C251EA"/>
    <w:rsid w:val="00C35AC9"/>
    <w:rsid w:val="00C6115B"/>
    <w:rsid w:val="00C7244A"/>
    <w:rsid w:val="00C83F75"/>
    <w:rsid w:val="00C952D4"/>
    <w:rsid w:val="00CA2176"/>
    <w:rsid w:val="00CA6E02"/>
    <w:rsid w:val="00CB0664"/>
    <w:rsid w:val="00CD6543"/>
    <w:rsid w:val="00CD7B88"/>
    <w:rsid w:val="00CE7D70"/>
    <w:rsid w:val="00CF340E"/>
    <w:rsid w:val="00CF5128"/>
    <w:rsid w:val="00D0069A"/>
    <w:rsid w:val="00D06079"/>
    <w:rsid w:val="00D10055"/>
    <w:rsid w:val="00D172BE"/>
    <w:rsid w:val="00D232F0"/>
    <w:rsid w:val="00D4562A"/>
    <w:rsid w:val="00D51D64"/>
    <w:rsid w:val="00D51F68"/>
    <w:rsid w:val="00D652D7"/>
    <w:rsid w:val="00D70595"/>
    <w:rsid w:val="00D71A8A"/>
    <w:rsid w:val="00D82849"/>
    <w:rsid w:val="00D83D5B"/>
    <w:rsid w:val="00D86CB2"/>
    <w:rsid w:val="00DA2984"/>
    <w:rsid w:val="00DC2AED"/>
    <w:rsid w:val="00DC2D32"/>
    <w:rsid w:val="00DC3D1F"/>
    <w:rsid w:val="00DC4CBF"/>
    <w:rsid w:val="00DD7216"/>
    <w:rsid w:val="00DE17B1"/>
    <w:rsid w:val="00DE794B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AD5"/>
    <w:rsid w:val="00E93EA8"/>
    <w:rsid w:val="00ED1E23"/>
    <w:rsid w:val="00ED4775"/>
    <w:rsid w:val="00F06069"/>
    <w:rsid w:val="00F10932"/>
    <w:rsid w:val="00F21E4D"/>
    <w:rsid w:val="00F31610"/>
    <w:rsid w:val="00F35359"/>
    <w:rsid w:val="00F41A58"/>
    <w:rsid w:val="00F42513"/>
    <w:rsid w:val="00F43342"/>
    <w:rsid w:val="00F56976"/>
    <w:rsid w:val="00F721F3"/>
    <w:rsid w:val="00F87B42"/>
    <w:rsid w:val="00F92F89"/>
    <w:rsid w:val="00F94D78"/>
    <w:rsid w:val="00FC693F"/>
    <w:rsid w:val="00FD2080"/>
    <w:rsid w:val="00FD3C42"/>
    <w:rsid w:val="00FE1E96"/>
    <w:rsid w:val="00FF404A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394722-4D18-4E1C-AD39-C6C380BA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INTERNI KONKURS</vt:lpstr>
    </vt:vector>
  </TitlesOfParts>
  <Manager/>
  <Company/>
  <LinksUpToDate>false</LinksUpToDate>
  <CharactersWithSpaces>4094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Genci Blaka</cp:lastModifiedBy>
  <cp:revision>5</cp:revision>
  <dcterms:created xsi:type="dcterms:W3CDTF">2026-03-18T07:28:00Z</dcterms:created>
  <dcterms:modified xsi:type="dcterms:W3CDTF">2026-03-18T08:56:00Z</dcterms:modified>
  <cp:category/>
</cp:coreProperties>
</file>